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1C725180" wp14:editId="68AD6E5E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0084E" wp14:editId="44FB715A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95323F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C42A53" w:rsidRDefault="00076E4B" w:rsidP="00300F75">
      <w:pPr>
        <w:ind w:left="-284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2F4B5A">
        <w:rPr>
          <w:b/>
          <w:sz w:val="24"/>
          <w:szCs w:val="24"/>
        </w:rPr>
        <w:t>___</w:t>
      </w:r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="002F4B5A">
        <w:rPr>
          <w:b/>
          <w:sz w:val="24"/>
          <w:szCs w:val="24"/>
        </w:rPr>
        <w:t>____________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53554D">
        <w:rPr>
          <w:b/>
          <w:sz w:val="24"/>
          <w:szCs w:val="24"/>
        </w:rPr>
        <w:t>_</w:t>
      </w:r>
      <w:r w:rsidR="00DA5C4B">
        <w:rPr>
          <w:b/>
          <w:sz w:val="24"/>
          <w:szCs w:val="24"/>
        </w:rPr>
        <w:t>__</w:t>
      </w:r>
      <w:r w:rsidR="000C2F7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97588">
        <w:rPr>
          <w:b/>
          <w:sz w:val="24"/>
          <w:szCs w:val="24"/>
        </w:rPr>
        <w:tab/>
      </w:r>
      <w:r w:rsidR="00D97588">
        <w:rPr>
          <w:b/>
          <w:sz w:val="24"/>
          <w:szCs w:val="24"/>
        </w:rPr>
        <w:tab/>
      </w:r>
      <w:r w:rsidR="009C66C7">
        <w:rPr>
          <w:b/>
          <w:sz w:val="24"/>
          <w:szCs w:val="24"/>
        </w:rPr>
        <w:tab/>
        <w:t xml:space="preserve">           </w:t>
      </w:r>
      <w:r>
        <w:rPr>
          <w:b/>
          <w:sz w:val="24"/>
          <w:szCs w:val="24"/>
        </w:rPr>
        <w:t>№ _</w:t>
      </w:r>
      <w:r w:rsidR="008A365B">
        <w:rPr>
          <w:b/>
          <w:sz w:val="24"/>
          <w:szCs w:val="24"/>
        </w:rPr>
        <w:t>__</w:t>
      </w:r>
      <w:r w:rsidR="00151583">
        <w:rPr>
          <w:b/>
          <w:sz w:val="24"/>
          <w:szCs w:val="24"/>
        </w:rPr>
        <w:t>__</w:t>
      </w:r>
    </w:p>
    <w:p w:rsidR="00076E4B" w:rsidRPr="00331A8A" w:rsidRDefault="00076E4B" w:rsidP="00076E4B">
      <w:pPr>
        <w:rPr>
          <w:sz w:val="20"/>
        </w:rPr>
      </w:pPr>
    </w:p>
    <w:p w:rsidR="004644B6" w:rsidRPr="00331A8A" w:rsidRDefault="004644B6" w:rsidP="00076E4B">
      <w:pPr>
        <w:rPr>
          <w:sz w:val="20"/>
        </w:rPr>
      </w:pPr>
    </w:p>
    <w:p w:rsidR="004644B6" w:rsidRPr="008F17D9" w:rsidRDefault="004644B6" w:rsidP="002F4B5A">
      <w:pPr>
        <w:rPr>
          <w:sz w:val="28"/>
          <w:szCs w:val="28"/>
        </w:rPr>
      </w:pPr>
      <w:r w:rsidRPr="008F17D9">
        <w:rPr>
          <w:sz w:val="28"/>
          <w:szCs w:val="28"/>
        </w:rPr>
        <w:t>«О внесении изменений в положение</w:t>
      </w:r>
    </w:p>
    <w:p w:rsidR="004644B6" w:rsidRPr="008F17D9" w:rsidRDefault="004644B6" w:rsidP="002F4B5A">
      <w:pPr>
        <w:rPr>
          <w:sz w:val="28"/>
          <w:szCs w:val="28"/>
        </w:rPr>
      </w:pPr>
      <w:r w:rsidRPr="008F17D9">
        <w:rPr>
          <w:sz w:val="28"/>
          <w:szCs w:val="28"/>
        </w:rPr>
        <w:t xml:space="preserve"> «Об оплате труда работников муниципальных</w:t>
      </w:r>
    </w:p>
    <w:p w:rsidR="004644B6" w:rsidRPr="008F17D9" w:rsidRDefault="004644B6" w:rsidP="002F4B5A">
      <w:pPr>
        <w:rPr>
          <w:sz w:val="28"/>
          <w:szCs w:val="28"/>
        </w:rPr>
      </w:pPr>
      <w:r w:rsidRPr="008F17D9">
        <w:rPr>
          <w:sz w:val="28"/>
          <w:szCs w:val="28"/>
        </w:rPr>
        <w:t xml:space="preserve">учреждений по работе с молодежью» </w:t>
      </w:r>
    </w:p>
    <w:p w:rsidR="004644B6" w:rsidRPr="008F17D9" w:rsidRDefault="004644B6" w:rsidP="002F4B5A">
      <w:pPr>
        <w:jc w:val="both"/>
        <w:rPr>
          <w:sz w:val="28"/>
          <w:szCs w:val="28"/>
        </w:rPr>
      </w:pPr>
    </w:p>
    <w:p w:rsidR="004644B6" w:rsidRPr="008F17D9" w:rsidRDefault="004644B6" w:rsidP="002F4B5A">
      <w:pPr>
        <w:ind w:firstLine="708"/>
        <w:jc w:val="both"/>
        <w:rPr>
          <w:bCs/>
          <w:sz w:val="28"/>
          <w:szCs w:val="28"/>
        </w:rPr>
      </w:pPr>
      <w:proofErr w:type="gramStart"/>
      <w:r w:rsidRPr="00AC4FF7">
        <w:rPr>
          <w:bCs/>
          <w:sz w:val="28"/>
          <w:szCs w:val="28"/>
        </w:rPr>
        <w:t xml:space="preserve">В соответствии с Федеральным законом от 06.10.2003 № 131-ФЗ </w:t>
      </w:r>
      <w:r w:rsidR="004655AD">
        <w:rPr>
          <w:bCs/>
          <w:sz w:val="28"/>
          <w:szCs w:val="28"/>
        </w:rPr>
        <w:t>«</w:t>
      </w:r>
      <w:r w:rsidRPr="00AC4FF7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655AD">
        <w:rPr>
          <w:bCs/>
          <w:sz w:val="28"/>
          <w:szCs w:val="28"/>
        </w:rPr>
        <w:t>»</w:t>
      </w:r>
      <w:r w:rsidRPr="00AC4FF7">
        <w:rPr>
          <w:bCs/>
          <w:sz w:val="28"/>
          <w:szCs w:val="28"/>
        </w:rPr>
        <w:t>, Трудовым кодексом Российской Федерации</w:t>
      </w:r>
      <w:r w:rsidRPr="0030524A">
        <w:rPr>
          <w:bCs/>
          <w:sz w:val="28"/>
          <w:szCs w:val="28"/>
        </w:rPr>
        <w:t xml:space="preserve">, </w:t>
      </w:r>
      <w:r w:rsidR="00377D81" w:rsidRPr="0030524A">
        <w:rPr>
          <w:bCs/>
          <w:sz w:val="28"/>
          <w:szCs w:val="28"/>
        </w:rPr>
        <w:t>Законом Московской области от 01.06.2007 №73/2007-ОЗ «О тарифной ставке первого разряда тарифной сетки по оплате труда рабочих государственных учреждений Московской области»</w:t>
      </w:r>
      <w:r w:rsidR="00AB5B2F" w:rsidRPr="0030524A">
        <w:rPr>
          <w:bCs/>
          <w:sz w:val="28"/>
          <w:szCs w:val="28"/>
        </w:rPr>
        <w:t xml:space="preserve"> (в редакции </w:t>
      </w:r>
      <w:r w:rsidR="00331A8A" w:rsidRPr="0030524A">
        <w:rPr>
          <w:bCs/>
          <w:sz w:val="28"/>
          <w:szCs w:val="28"/>
        </w:rPr>
        <w:t>Закона Московской области</w:t>
      </w:r>
      <w:proofErr w:type="gramEnd"/>
      <w:r w:rsidR="00331A8A" w:rsidRPr="0030524A">
        <w:rPr>
          <w:bCs/>
          <w:sz w:val="28"/>
          <w:szCs w:val="28"/>
        </w:rPr>
        <w:t xml:space="preserve"> </w:t>
      </w:r>
      <w:proofErr w:type="gramStart"/>
      <w:r w:rsidR="00AB5B2F" w:rsidRPr="0030524A">
        <w:rPr>
          <w:bCs/>
          <w:sz w:val="28"/>
          <w:szCs w:val="28"/>
        </w:rPr>
        <w:t xml:space="preserve">от </w:t>
      </w:r>
      <w:r w:rsidR="00541569" w:rsidRPr="00541569">
        <w:rPr>
          <w:bCs/>
          <w:sz w:val="28"/>
          <w:szCs w:val="28"/>
        </w:rPr>
        <w:t xml:space="preserve">01.11.2024 </w:t>
      </w:r>
      <w:r w:rsidR="00541569">
        <w:rPr>
          <w:bCs/>
          <w:sz w:val="28"/>
          <w:szCs w:val="28"/>
        </w:rPr>
        <w:t>№</w:t>
      </w:r>
      <w:r w:rsidR="00541569" w:rsidRPr="00541569">
        <w:rPr>
          <w:bCs/>
          <w:sz w:val="28"/>
          <w:szCs w:val="28"/>
        </w:rPr>
        <w:t xml:space="preserve"> 192/2024-ОЗ</w:t>
      </w:r>
      <w:r w:rsidR="00AB5B2F" w:rsidRPr="0030524A">
        <w:rPr>
          <w:bCs/>
          <w:sz w:val="28"/>
          <w:szCs w:val="28"/>
        </w:rPr>
        <w:t>)</w:t>
      </w:r>
      <w:r w:rsidR="00377D81" w:rsidRPr="0030524A">
        <w:rPr>
          <w:bCs/>
          <w:sz w:val="28"/>
          <w:szCs w:val="28"/>
        </w:rPr>
        <w:t xml:space="preserve">, </w:t>
      </w:r>
      <w:r w:rsidR="006D5ACD" w:rsidRPr="00E87720">
        <w:rPr>
          <w:bCs/>
          <w:sz w:val="28"/>
          <w:szCs w:val="28"/>
        </w:rPr>
        <w:t>распоряжени</w:t>
      </w:r>
      <w:r w:rsidR="006D5ACD">
        <w:rPr>
          <w:bCs/>
          <w:sz w:val="28"/>
          <w:szCs w:val="28"/>
        </w:rPr>
        <w:t>ем</w:t>
      </w:r>
      <w:r w:rsidR="006D5ACD" w:rsidRPr="00E87720">
        <w:rPr>
          <w:bCs/>
          <w:sz w:val="28"/>
          <w:szCs w:val="28"/>
        </w:rPr>
        <w:t xml:space="preserve"> </w:t>
      </w:r>
      <w:r w:rsidR="00E87720" w:rsidRPr="00E87720">
        <w:rPr>
          <w:bCs/>
          <w:sz w:val="28"/>
          <w:szCs w:val="28"/>
        </w:rPr>
        <w:t>Главного управления по труду и социальным вопросам Московской области от 26.06.2007 № 51 «Об утверждении Рекомендаций об оплате труда работников учреждений по работе с молодежью муниципальных образований Московской области»</w:t>
      </w:r>
      <w:r w:rsidR="00E87720">
        <w:rPr>
          <w:bCs/>
          <w:sz w:val="28"/>
          <w:szCs w:val="28"/>
        </w:rPr>
        <w:t xml:space="preserve">, </w:t>
      </w:r>
      <w:r w:rsidR="00C308EF" w:rsidRPr="00C308EF">
        <w:rPr>
          <w:bCs/>
          <w:sz w:val="28"/>
          <w:szCs w:val="28"/>
        </w:rPr>
        <w:t>решени</w:t>
      </w:r>
      <w:r w:rsidR="00E87720">
        <w:rPr>
          <w:bCs/>
          <w:sz w:val="28"/>
          <w:szCs w:val="28"/>
        </w:rPr>
        <w:t>ем</w:t>
      </w:r>
      <w:r w:rsidR="00C308EF" w:rsidRPr="00C308EF">
        <w:rPr>
          <w:bCs/>
          <w:sz w:val="28"/>
          <w:szCs w:val="28"/>
        </w:rPr>
        <w:t xml:space="preserve"> Совета депутатов города Жуковского от 20.06.2007 №30/СД «Об оплате труда работников муниципальных учреждений города Жуковского Московской области»</w:t>
      </w:r>
      <w:r w:rsidR="00C308EF">
        <w:rPr>
          <w:bCs/>
          <w:sz w:val="28"/>
          <w:szCs w:val="28"/>
        </w:rPr>
        <w:t xml:space="preserve">, </w:t>
      </w:r>
      <w:r w:rsidRPr="00AC4FF7">
        <w:rPr>
          <w:bCs/>
          <w:sz w:val="28"/>
          <w:szCs w:val="28"/>
        </w:rPr>
        <w:t>на основании Устава городского округа Жуковский Московской области</w:t>
      </w:r>
      <w:r w:rsidR="00C308EF">
        <w:rPr>
          <w:bCs/>
          <w:sz w:val="28"/>
          <w:szCs w:val="28"/>
        </w:rPr>
        <w:t>,</w:t>
      </w:r>
      <w:proofErr w:type="gramEnd"/>
    </w:p>
    <w:p w:rsidR="004644B6" w:rsidRPr="008F17D9" w:rsidRDefault="004644B6" w:rsidP="002F4B5A">
      <w:pPr>
        <w:rPr>
          <w:sz w:val="28"/>
          <w:szCs w:val="28"/>
        </w:rPr>
      </w:pPr>
    </w:p>
    <w:p w:rsidR="004644B6" w:rsidRPr="008F17D9" w:rsidRDefault="004644B6" w:rsidP="002F4B5A">
      <w:pPr>
        <w:jc w:val="center"/>
        <w:rPr>
          <w:sz w:val="28"/>
          <w:szCs w:val="28"/>
        </w:rPr>
      </w:pPr>
      <w:r w:rsidRPr="008F17D9">
        <w:rPr>
          <w:sz w:val="28"/>
          <w:szCs w:val="28"/>
        </w:rPr>
        <w:t>ПОСТАНОВЛЯЮ:</w:t>
      </w:r>
    </w:p>
    <w:p w:rsidR="004644B6" w:rsidRPr="008F17D9" w:rsidRDefault="004644B6" w:rsidP="002F4B5A">
      <w:pPr>
        <w:rPr>
          <w:sz w:val="28"/>
          <w:szCs w:val="28"/>
        </w:rPr>
      </w:pPr>
    </w:p>
    <w:p w:rsidR="00C814B1" w:rsidRDefault="004644B6" w:rsidP="002F4B5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F17D9">
        <w:rPr>
          <w:sz w:val="28"/>
          <w:szCs w:val="28"/>
        </w:rPr>
        <w:t xml:space="preserve">1. </w:t>
      </w:r>
      <w:proofErr w:type="gramStart"/>
      <w:r w:rsidRPr="008F17D9">
        <w:rPr>
          <w:sz w:val="28"/>
          <w:szCs w:val="28"/>
        </w:rPr>
        <w:t xml:space="preserve">Внести в положение «Об оплате труда работников муниципальных учреждений по работе с молодежью», утвержденное постановлением Администрации городского округа Жуковский от 31.08.2012 №1651 «Об утверждении положения «Об оплате труда работников муниципальных учреждений по работе с молодежью» (в редакции постановлений Администрации городского округа Жуковский от 30.09.2013 №1550, от 16.06.2014 №981, от 05.10.2016 №1450, от 30.12.2016 №2245, от 08.08.2018 </w:t>
      </w:r>
      <w:r w:rsidRPr="008F17D9">
        <w:rPr>
          <w:sz w:val="28"/>
          <w:szCs w:val="28"/>
        </w:rPr>
        <w:lastRenderedPageBreak/>
        <w:t>№990</w:t>
      </w:r>
      <w:r w:rsidR="00B25FEC" w:rsidRPr="008F17D9">
        <w:rPr>
          <w:sz w:val="28"/>
          <w:szCs w:val="28"/>
        </w:rPr>
        <w:t>, от 19.03.2019 №316</w:t>
      </w:r>
      <w:proofErr w:type="gramEnd"/>
      <w:r w:rsidR="009C66C7">
        <w:rPr>
          <w:sz w:val="28"/>
          <w:szCs w:val="28"/>
        </w:rPr>
        <w:t xml:space="preserve">, </w:t>
      </w:r>
      <w:r w:rsidR="009661FA">
        <w:rPr>
          <w:sz w:val="28"/>
          <w:szCs w:val="28"/>
        </w:rPr>
        <w:t xml:space="preserve">от 30.07.2019 </w:t>
      </w:r>
      <w:r w:rsidR="009C66C7">
        <w:rPr>
          <w:sz w:val="28"/>
          <w:szCs w:val="28"/>
        </w:rPr>
        <w:t>№1083</w:t>
      </w:r>
      <w:r w:rsidRPr="008F17D9">
        <w:rPr>
          <w:sz w:val="28"/>
          <w:szCs w:val="28"/>
        </w:rPr>
        <w:t xml:space="preserve">) (далее – Положение) </w:t>
      </w:r>
      <w:r w:rsidR="00C814B1">
        <w:rPr>
          <w:sz w:val="28"/>
          <w:szCs w:val="28"/>
        </w:rPr>
        <w:t>следующие изменения:</w:t>
      </w:r>
    </w:p>
    <w:p w:rsidR="00C814B1" w:rsidRDefault="00C814B1" w:rsidP="002F4B5A">
      <w:pPr>
        <w:tabs>
          <w:tab w:val="left" w:pos="1134"/>
        </w:tabs>
        <w:ind w:firstLine="709"/>
        <w:jc w:val="both"/>
        <w:rPr>
          <w:rFonts w:eastAsia="Cambria Math"/>
          <w:sz w:val="28"/>
          <w:szCs w:val="28"/>
        </w:rPr>
      </w:pPr>
      <w:r>
        <w:rPr>
          <w:spacing w:val="-1"/>
          <w:sz w:val="28"/>
          <w:szCs w:val="28"/>
        </w:rPr>
        <w:t xml:space="preserve">1.1. </w:t>
      </w:r>
      <w:r w:rsidR="00270EC8" w:rsidRPr="00023ADF">
        <w:rPr>
          <w:rFonts w:eastAsia="Cambria Math"/>
          <w:sz w:val="28"/>
          <w:szCs w:val="28"/>
        </w:rPr>
        <w:t>Изложи</w:t>
      </w:r>
      <w:r w:rsidR="00270EC8">
        <w:rPr>
          <w:rFonts w:eastAsia="Cambria Math"/>
          <w:sz w:val="28"/>
          <w:szCs w:val="28"/>
        </w:rPr>
        <w:t>ть</w:t>
      </w:r>
      <w:r w:rsidR="00270EC8" w:rsidRPr="00023ADF">
        <w:rPr>
          <w:rFonts w:eastAsia="Cambria Math"/>
          <w:sz w:val="28"/>
          <w:szCs w:val="28"/>
        </w:rPr>
        <w:t xml:space="preserve"> </w:t>
      </w:r>
      <w:r w:rsidRPr="00023ADF">
        <w:rPr>
          <w:rFonts w:eastAsia="Cambria Math"/>
          <w:sz w:val="28"/>
          <w:szCs w:val="28"/>
        </w:rPr>
        <w:t>п</w:t>
      </w:r>
      <w:r>
        <w:rPr>
          <w:rFonts w:eastAsia="Cambria Math"/>
          <w:sz w:val="28"/>
          <w:szCs w:val="28"/>
        </w:rPr>
        <w:t>ункт 5.1</w:t>
      </w:r>
      <w:r w:rsidRPr="00023ADF">
        <w:rPr>
          <w:rFonts w:eastAsia="Cambria Math"/>
          <w:sz w:val="28"/>
          <w:szCs w:val="28"/>
        </w:rPr>
        <w:t xml:space="preserve"> раздела </w:t>
      </w:r>
      <w:r>
        <w:rPr>
          <w:rFonts w:eastAsia="Cambria Math"/>
          <w:sz w:val="28"/>
          <w:szCs w:val="28"/>
        </w:rPr>
        <w:t>5</w:t>
      </w:r>
      <w:r w:rsidRPr="00023ADF">
        <w:rPr>
          <w:rFonts w:eastAsia="Cambria Math"/>
          <w:sz w:val="28"/>
          <w:szCs w:val="28"/>
        </w:rPr>
        <w:t xml:space="preserve"> «</w:t>
      </w:r>
      <w:r w:rsidR="00731C27">
        <w:rPr>
          <w:sz w:val="28"/>
          <w:szCs w:val="28"/>
        </w:rPr>
        <w:t>Стимулирующие выплаты</w:t>
      </w:r>
      <w:r w:rsidRPr="00023ADF">
        <w:rPr>
          <w:rFonts w:eastAsia="Cambria Math"/>
          <w:sz w:val="28"/>
          <w:szCs w:val="28"/>
        </w:rPr>
        <w:t>» в следующей редакции</w:t>
      </w:r>
      <w:r>
        <w:rPr>
          <w:rFonts w:eastAsia="Cambria Math"/>
          <w:sz w:val="28"/>
          <w:szCs w:val="28"/>
        </w:rPr>
        <w:t xml:space="preserve">: </w:t>
      </w:r>
    </w:p>
    <w:p w:rsidR="00C814B1" w:rsidRDefault="00C814B1" w:rsidP="002F4B5A">
      <w:pPr>
        <w:tabs>
          <w:tab w:val="left" w:pos="1134"/>
        </w:tabs>
        <w:ind w:firstLine="709"/>
        <w:jc w:val="both"/>
        <w:rPr>
          <w:rFonts w:eastAsia="Cambria Math"/>
          <w:sz w:val="28"/>
          <w:szCs w:val="28"/>
        </w:rPr>
      </w:pPr>
      <w:r>
        <w:rPr>
          <w:rFonts w:eastAsia="Cambria Math"/>
          <w:sz w:val="28"/>
          <w:szCs w:val="28"/>
        </w:rPr>
        <w:t>«</w:t>
      </w:r>
      <w:r w:rsidRPr="00C814B1">
        <w:rPr>
          <w:rFonts w:eastAsia="Cambria Math"/>
          <w:sz w:val="28"/>
          <w:szCs w:val="28"/>
        </w:rPr>
        <w:t>5.1. При планировании фонда оплаты труда учреждениям по работе с молодежью предусматриваются бюджетные ассигнования на выплаты стимулирующего характера в размере от 1 до 20 процентов фонда оплаты труда</w:t>
      </w:r>
      <w:r>
        <w:rPr>
          <w:rFonts w:eastAsia="Cambria Math"/>
          <w:sz w:val="28"/>
          <w:szCs w:val="28"/>
        </w:rPr>
        <w:t>»</w:t>
      </w:r>
      <w:r w:rsidR="00270EC8">
        <w:rPr>
          <w:rFonts w:eastAsia="Cambria Math"/>
          <w:sz w:val="28"/>
          <w:szCs w:val="28"/>
        </w:rPr>
        <w:t>.</w:t>
      </w:r>
    </w:p>
    <w:p w:rsidR="00C814B1" w:rsidRDefault="00C814B1" w:rsidP="00C814B1">
      <w:pPr>
        <w:tabs>
          <w:tab w:val="left" w:pos="1134"/>
        </w:tabs>
        <w:ind w:firstLine="709"/>
        <w:jc w:val="both"/>
        <w:rPr>
          <w:rFonts w:eastAsia="Cambria Math"/>
          <w:sz w:val="28"/>
          <w:szCs w:val="28"/>
        </w:rPr>
      </w:pPr>
      <w:r>
        <w:rPr>
          <w:rFonts w:eastAsia="Cambria Math"/>
          <w:sz w:val="28"/>
          <w:szCs w:val="28"/>
        </w:rPr>
        <w:t xml:space="preserve">1.2. </w:t>
      </w:r>
      <w:r w:rsidRPr="00C814B1">
        <w:rPr>
          <w:rFonts w:eastAsia="Cambria Math"/>
          <w:sz w:val="28"/>
          <w:szCs w:val="28"/>
        </w:rPr>
        <w:t xml:space="preserve">Приложение №1 к </w:t>
      </w:r>
      <w:r w:rsidR="00731C27" w:rsidRPr="00C814B1">
        <w:rPr>
          <w:rFonts w:eastAsia="Cambria Math"/>
          <w:sz w:val="28"/>
          <w:szCs w:val="28"/>
        </w:rPr>
        <w:t xml:space="preserve">Положению </w:t>
      </w:r>
      <w:r>
        <w:rPr>
          <w:rFonts w:eastAsia="Cambria Math"/>
          <w:sz w:val="28"/>
          <w:szCs w:val="28"/>
        </w:rPr>
        <w:t>«</w:t>
      </w:r>
      <w:r w:rsidRPr="00C814B1">
        <w:rPr>
          <w:rFonts w:eastAsia="Cambria Math"/>
          <w:sz w:val="28"/>
          <w:szCs w:val="28"/>
        </w:rPr>
        <w:t>Должностные оклады руководителей учреждения по работе с молодежью и их структурных подразделений</w:t>
      </w:r>
      <w:r>
        <w:rPr>
          <w:rFonts w:eastAsia="Cambria Math"/>
          <w:sz w:val="28"/>
          <w:szCs w:val="28"/>
        </w:rPr>
        <w:t xml:space="preserve">» </w:t>
      </w:r>
      <w:r w:rsidRPr="00C814B1">
        <w:rPr>
          <w:rFonts w:eastAsia="Cambria Math"/>
          <w:sz w:val="28"/>
          <w:szCs w:val="28"/>
        </w:rPr>
        <w:t>изложить в новой редакции согласно приложению №</w:t>
      </w:r>
      <w:r>
        <w:rPr>
          <w:rFonts w:eastAsia="Cambria Math"/>
          <w:sz w:val="28"/>
          <w:szCs w:val="28"/>
        </w:rPr>
        <w:t>1</w:t>
      </w:r>
      <w:r w:rsidRPr="00C814B1">
        <w:rPr>
          <w:rFonts w:eastAsia="Cambria Math"/>
          <w:sz w:val="28"/>
          <w:szCs w:val="28"/>
        </w:rPr>
        <w:t xml:space="preserve"> к настоящему постановлению</w:t>
      </w:r>
      <w:r>
        <w:rPr>
          <w:rFonts w:eastAsia="Cambria Math"/>
          <w:sz w:val="28"/>
          <w:szCs w:val="28"/>
        </w:rPr>
        <w:t>.</w:t>
      </w:r>
    </w:p>
    <w:p w:rsidR="00C814B1" w:rsidRDefault="00C814B1" w:rsidP="00C814B1">
      <w:pPr>
        <w:tabs>
          <w:tab w:val="left" w:pos="1134"/>
        </w:tabs>
        <w:ind w:firstLine="709"/>
        <w:jc w:val="both"/>
        <w:rPr>
          <w:rFonts w:eastAsia="Cambria Math"/>
          <w:sz w:val="28"/>
          <w:szCs w:val="28"/>
        </w:rPr>
      </w:pPr>
      <w:r>
        <w:rPr>
          <w:rFonts w:eastAsia="Cambria Math"/>
          <w:sz w:val="28"/>
          <w:szCs w:val="28"/>
        </w:rPr>
        <w:t xml:space="preserve">1.3. </w:t>
      </w:r>
      <w:r w:rsidRPr="00C814B1">
        <w:rPr>
          <w:rFonts w:eastAsia="Cambria Math"/>
          <w:sz w:val="28"/>
          <w:szCs w:val="28"/>
        </w:rPr>
        <w:t xml:space="preserve">Приложение №2 к </w:t>
      </w:r>
      <w:r w:rsidR="00731C27" w:rsidRPr="00C814B1">
        <w:rPr>
          <w:rFonts w:eastAsia="Cambria Math"/>
          <w:sz w:val="28"/>
          <w:szCs w:val="28"/>
        </w:rPr>
        <w:t xml:space="preserve">Положению </w:t>
      </w:r>
      <w:r>
        <w:rPr>
          <w:rFonts w:eastAsia="Cambria Math"/>
          <w:sz w:val="28"/>
          <w:szCs w:val="28"/>
        </w:rPr>
        <w:t>«</w:t>
      </w:r>
      <w:r w:rsidRPr="00C814B1">
        <w:rPr>
          <w:rFonts w:eastAsia="Cambria Math"/>
          <w:sz w:val="28"/>
          <w:szCs w:val="28"/>
        </w:rPr>
        <w:t>Должностные оклады специалистов учреждения по работе с молодежью</w:t>
      </w:r>
      <w:r>
        <w:rPr>
          <w:rFonts w:eastAsia="Cambria Math"/>
          <w:sz w:val="28"/>
          <w:szCs w:val="28"/>
        </w:rPr>
        <w:t xml:space="preserve">» </w:t>
      </w:r>
      <w:r w:rsidRPr="00C814B1">
        <w:rPr>
          <w:rFonts w:eastAsia="Cambria Math"/>
          <w:sz w:val="28"/>
          <w:szCs w:val="28"/>
        </w:rPr>
        <w:t>изложить в новой редакции согласно приложению №</w:t>
      </w:r>
      <w:r>
        <w:rPr>
          <w:rFonts w:eastAsia="Cambria Math"/>
          <w:sz w:val="28"/>
          <w:szCs w:val="28"/>
        </w:rPr>
        <w:t>2</w:t>
      </w:r>
      <w:r w:rsidRPr="00C814B1">
        <w:rPr>
          <w:rFonts w:eastAsia="Cambria Math"/>
          <w:sz w:val="28"/>
          <w:szCs w:val="28"/>
        </w:rPr>
        <w:t xml:space="preserve"> к настоящему постановлению</w:t>
      </w:r>
      <w:r>
        <w:rPr>
          <w:rFonts w:eastAsia="Cambria Math"/>
          <w:sz w:val="28"/>
          <w:szCs w:val="28"/>
        </w:rPr>
        <w:t>.</w:t>
      </w:r>
    </w:p>
    <w:p w:rsidR="00C814B1" w:rsidRDefault="00C814B1" w:rsidP="00C814B1">
      <w:pPr>
        <w:tabs>
          <w:tab w:val="left" w:pos="1134"/>
        </w:tabs>
        <w:ind w:firstLine="709"/>
        <w:jc w:val="both"/>
        <w:rPr>
          <w:rFonts w:eastAsia="Cambria Math"/>
          <w:sz w:val="28"/>
          <w:szCs w:val="28"/>
        </w:rPr>
      </w:pPr>
      <w:r>
        <w:rPr>
          <w:rFonts w:eastAsia="Cambria Math"/>
          <w:sz w:val="28"/>
          <w:szCs w:val="28"/>
        </w:rPr>
        <w:t xml:space="preserve">1.4. </w:t>
      </w:r>
      <w:r w:rsidRPr="00C814B1">
        <w:rPr>
          <w:rFonts w:eastAsia="Cambria Math"/>
          <w:sz w:val="28"/>
          <w:szCs w:val="28"/>
        </w:rPr>
        <w:t xml:space="preserve">Приложение №3 к </w:t>
      </w:r>
      <w:r w:rsidR="00731C27" w:rsidRPr="00C814B1">
        <w:rPr>
          <w:rFonts w:eastAsia="Cambria Math"/>
          <w:sz w:val="28"/>
          <w:szCs w:val="28"/>
        </w:rPr>
        <w:t xml:space="preserve">Положению </w:t>
      </w:r>
      <w:r>
        <w:rPr>
          <w:rFonts w:eastAsia="Cambria Math"/>
          <w:sz w:val="28"/>
          <w:szCs w:val="28"/>
        </w:rPr>
        <w:t>«</w:t>
      </w:r>
      <w:r w:rsidRPr="00C814B1">
        <w:rPr>
          <w:rFonts w:eastAsia="Cambria Math"/>
          <w:sz w:val="28"/>
          <w:szCs w:val="28"/>
        </w:rPr>
        <w:t>Должностные оклады общеотраслевых должностей руководителей, специалистов и служащих учреждения по работе с молодежью</w:t>
      </w:r>
      <w:r>
        <w:rPr>
          <w:rFonts w:eastAsia="Cambria Math"/>
          <w:sz w:val="28"/>
          <w:szCs w:val="28"/>
        </w:rPr>
        <w:t xml:space="preserve">» </w:t>
      </w:r>
      <w:r w:rsidRPr="00C814B1">
        <w:rPr>
          <w:rFonts w:eastAsia="Cambria Math"/>
          <w:sz w:val="28"/>
          <w:szCs w:val="28"/>
        </w:rPr>
        <w:t>изложить в новой редакции согласно приложению №</w:t>
      </w:r>
      <w:r>
        <w:rPr>
          <w:rFonts w:eastAsia="Cambria Math"/>
          <w:sz w:val="28"/>
          <w:szCs w:val="28"/>
        </w:rPr>
        <w:t>3</w:t>
      </w:r>
      <w:r w:rsidRPr="00C814B1">
        <w:rPr>
          <w:rFonts w:eastAsia="Cambria Math"/>
          <w:sz w:val="28"/>
          <w:szCs w:val="28"/>
        </w:rPr>
        <w:t xml:space="preserve"> к настоящему постановлению</w:t>
      </w:r>
      <w:r>
        <w:rPr>
          <w:rFonts w:eastAsia="Cambria Math"/>
          <w:sz w:val="28"/>
          <w:szCs w:val="28"/>
        </w:rPr>
        <w:t>.</w:t>
      </w:r>
    </w:p>
    <w:p w:rsidR="00C814B1" w:rsidRDefault="00C814B1" w:rsidP="00C814B1">
      <w:pPr>
        <w:tabs>
          <w:tab w:val="left" w:pos="1134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1.5. </w:t>
      </w:r>
      <w:r w:rsidRPr="00C814B1">
        <w:rPr>
          <w:spacing w:val="-1"/>
          <w:sz w:val="28"/>
          <w:szCs w:val="28"/>
        </w:rPr>
        <w:t xml:space="preserve">Приложение №4 к </w:t>
      </w:r>
      <w:r w:rsidR="00731C27" w:rsidRPr="00C814B1">
        <w:rPr>
          <w:spacing w:val="-1"/>
          <w:sz w:val="28"/>
          <w:szCs w:val="28"/>
        </w:rPr>
        <w:t xml:space="preserve">Положению </w:t>
      </w:r>
      <w:r>
        <w:rPr>
          <w:spacing w:val="-1"/>
          <w:sz w:val="28"/>
          <w:szCs w:val="28"/>
        </w:rPr>
        <w:t>«</w:t>
      </w:r>
      <w:proofErr w:type="spellStart"/>
      <w:r w:rsidRPr="00C814B1">
        <w:rPr>
          <w:spacing w:val="-1"/>
          <w:sz w:val="28"/>
          <w:szCs w:val="28"/>
        </w:rPr>
        <w:t>Межразрядные</w:t>
      </w:r>
      <w:proofErr w:type="spellEnd"/>
      <w:r w:rsidRPr="00C814B1">
        <w:rPr>
          <w:spacing w:val="-1"/>
          <w:sz w:val="28"/>
          <w:szCs w:val="28"/>
        </w:rPr>
        <w:t xml:space="preserve"> тарифные коэффициенты и тарифные ставки по разрядам тарифной сетки по оплате труда рабочих учреждения по работе с молодежью</w:t>
      </w:r>
      <w:r>
        <w:rPr>
          <w:spacing w:val="-1"/>
          <w:sz w:val="28"/>
          <w:szCs w:val="28"/>
        </w:rPr>
        <w:t xml:space="preserve">» </w:t>
      </w:r>
      <w:r w:rsidRPr="00C814B1">
        <w:rPr>
          <w:rFonts w:eastAsia="Cambria Math"/>
          <w:sz w:val="28"/>
          <w:szCs w:val="28"/>
        </w:rPr>
        <w:t>изложить в новой редакции согласно приложению №</w:t>
      </w:r>
      <w:r>
        <w:rPr>
          <w:rFonts w:eastAsia="Cambria Math"/>
          <w:sz w:val="28"/>
          <w:szCs w:val="28"/>
        </w:rPr>
        <w:t>4</w:t>
      </w:r>
      <w:r w:rsidRPr="00C814B1">
        <w:rPr>
          <w:rFonts w:eastAsia="Cambria Math"/>
          <w:sz w:val="28"/>
          <w:szCs w:val="28"/>
        </w:rPr>
        <w:t xml:space="preserve"> к настоящему постановлению</w:t>
      </w:r>
      <w:r>
        <w:rPr>
          <w:spacing w:val="-1"/>
          <w:sz w:val="28"/>
          <w:szCs w:val="28"/>
        </w:rPr>
        <w:t>.</w:t>
      </w:r>
    </w:p>
    <w:p w:rsidR="00E87720" w:rsidRDefault="004644B6" w:rsidP="00C814B1">
      <w:pPr>
        <w:tabs>
          <w:tab w:val="left" w:pos="1134"/>
        </w:tabs>
        <w:ind w:firstLine="709"/>
        <w:jc w:val="both"/>
        <w:rPr>
          <w:sz w:val="27"/>
          <w:szCs w:val="27"/>
        </w:rPr>
      </w:pPr>
      <w:r w:rsidRPr="008F17D9">
        <w:rPr>
          <w:sz w:val="28"/>
          <w:szCs w:val="28"/>
        </w:rPr>
        <w:t>2.</w:t>
      </w:r>
      <w:r w:rsidR="008F17D9" w:rsidRPr="008F17D9">
        <w:rPr>
          <w:sz w:val="28"/>
          <w:szCs w:val="28"/>
        </w:rPr>
        <w:t xml:space="preserve"> </w:t>
      </w:r>
      <w:r w:rsidR="009C66C7" w:rsidRPr="00D76DEF">
        <w:rPr>
          <w:sz w:val="27"/>
          <w:szCs w:val="27"/>
        </w:rPr>
        <w:t xml:space="preserve">Настоящее постановление вступает в силу с </w:t>
      </w:r>
      <w:r w:rsidR="00731C27">
        <w:rPr>
          <w:sz w:val="27"/>
          <w:szCs w:val="27"/>
        </w:rPr>
        <w:t>момента</w:t>
      </w:r>
      <w:r w:rsidR="009C66C7" w:rsidRPr="00D76DEF">
        <w:rPr>
          <w:sz w:val="27"/>
          <w:szCs w:val="27"/>
        </w:rPr>
        <w:t xml:space="preserve"> </w:t>
      </w:r>
      <w:r w:rsidR="00B15418">
        <w:rPr>
          <w:sz w:val="27"/>
          <w:szCs w:val="27"/>
        </w:rPr>
        <w:t>опубликования</w:t>
      </w:r>
      <w:r w:rsidR="00E87720">
        <w:rPr>
          <w:sz w:val="27"/>
          <w:szCs w:val="27"/>
        </w:rPr>
        <w:t>.</w:t>
      </w:r>
    </w:p>
    <w:p w:rsidR="004644B6" w:rsidRDefault="00E87720" w:rsidP="00E877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17D9">
        <w:rPr>
          <w:sz w:val="28"/>
          <w:szCs w:val="28"/>
        </w:rPr>
        <w:tab/>
      </w:r>
      <w:r>
        <w:rPr>
          <w:sz w:val="28"/>
          <w:szCs w:val="28"/>
        </w:rPr>
        <w:t xml:space="preserve">3. </w:t>
      </w:r>
      <w:r w:rsidRPr="00D76DEF">
        <w:rPr>
          <w:sz w:val="27"/>
          <w:szCs w:val="27"/>
        </w:rPr>
        <w:t xml:space="preserve">Настоящее постановление </w:t>
      </w:r>
      <w:r w:rsidR="009C66C7" w:rsidRPr="00D76DEF">
        <w:rPr>
          <w:sz w:val="27"/>
          <w:szCs w:val="27"/>
        </w:rPr>
        <w:t xml:space="preserve">распространяется на правоотношения, возникшие с </w:t>
      </w:r>
      <w:r w:rsidR="009C66C7" w:rsidRPr="00D62FB5">
        <w:rPr>
          <w:sz w:val="27"/>
          <w:szCs w:val="27"/>
        </w:rPr>
        <w:t>01</w:t>
      </w:r>
      <w:r w:rsidR="009C66C7" w:rsidRPr="00D76DEF">
        <w:rPr>
          <w:sz w:val="27"/>
          <w:szCs w:val="27"/>
        </w:rPr>
        <w:t>.</w:t>
      </w:r>
      <w:r w:rsidR="009C66C7">
        <w:rPr>
          <w:sz w:val="27"/>
          <w:szCs w:val="27"/>
        </w:rPr>
        <w:t>0</w:t>
      </w:r>
      <w:r w:rsidR="0035519E">
        <w:rPr>
          <w:sz w:val="27"/>
          <w:szCs w:val="27"/>
        </w:rPr>
        <w:t>6</w:t>
      </w:r>
      <w:r w:rsidR="009C66C7" w:rsidRPr="00D76DEF">
        <w:rPr>
          <w:sz w:val="27"/>
          <w:szCs w:val="27"/>
        </w:rPr>
        <w:t>.202</w:t>
      </w:r>
      <w:r w:rsidR="009C66C7">
        <w:rPr>
          <w:sz w:val="27"/>
          <w:szCs w:val="27"/>
        </w:rPr>
        <w:t>5</w:t>
      </w:r>
      <w:r w:rsidR="004644B6" w:rsidRPr="008F17D9">
        <w:rPr>
          <w:sz w:val="28"/>
          <w:szCs w:val="28"/>
        </w:rPr>
        <w:t>.</w:t>
      </w:r>
    </w:p>
    <w:p w:rsidR="004644B6" w:rsidRPr="008F17D9" w:rsidRDefault="004644B6" w:rsidP="002F4B5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17D9">
        <w:rPr>
          <w:sz w:val="28"/>
          <w:szCs w:val="28"/>
        </w:rPr>
        <w:tab/>
      </w:r>
      <w:r w:rsidR="00E87720">
        <w:rPr>
          <w:sz w:val="28"/>
          <w:szCs w:val="28"/>
        </w:rPr>
        <w:t>4</w:t>
      </w:r>
      <w:r w:rsidRPr="008F17D9">
        <w:rPr>
          <w:sz w:val="28"/>
          <w:szCs w:val="28"/>
        </w:rPr>
        <w:t>.</w:t>
      </w:r>
      <w:r w:rsidR="00E526F8" w:rsidRPr="008F17D9">
        <w:rPr>
          <w:sz w:val="28"/>
          <w:szCs w:val="28"/>
        </w:rPr>
        <w:t xml:space="preserve"> </w:t>
      </w:r>
      <w:r w:rsidR="002F4B5A" w:rsidRPr="002F4B5A">
        <w:rPr>
          <w:sz w:val="28"/>
          <w:szCs w:val="28"/>
        </w:rPr>
        <w:t xml:space="preserve">Опубликовать настоящее постановление, </w:t>
      </w:r>
      <w:proofErr w:type="gramStart"/>
      <w:r w:rsidR="002F4B5A" w:rsidRPr="002F4B5A">
        <w:rPr>
          <w:sz w:val="28"/>
          <w:szCs w:val="28"/>
        </w:rPr>
        <w:t>разместив его</w:t>
      </w:r>
      <w:proofErr w:type="gramEnd"/>
      <w:r w:rsidR="002F4B5A" w:rsidRPr="002F4B5A">
        <w:rPr>
          <w:sz w:val="28"/>
          <w:szCs w:val="28"/>
        </w:rPr>
        <w:t xml:space="preserve"> в сетевом издании – на официальном сайте городского округа Жуковский www.zhukovskiy.ru в информационно-телекоммуникационной сети Интернет</w:t>
      </w:r>
      <w:r w:rsidRPr="008F17D9">
        <w:rPr>
          <w:sz w:val="28"/>
          <w:szCs w:val="28"/>
        </w:rPr>
        <w:t>.</w:t>
      </w:r>
    </w:p>
    <w:p w:rsidR="004644B6" w:rsidRPr="008F17D9" w:rsidRDefault="004644B6" w:rsidP="002F4B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17D9">
        <w:rPr>
          <w:sz w:val="28"/>
          <w:szCs w:val="28"/>
        </w:rPr>
        <w:tab/>
      </w:r>
      <w:r w:rsidR="00E87720">
        <w:rPr>
          <w:sz w:val="28"/>
          <w:szCs w:val="28"/>
        </w:rPr>
        <w:t>5</w:t>
      </w:r>
      <w:r w:rsidRPr="008F17D9">
        <w:rPr>
          <w:sz w:val="28"/>
          <w:szCs w:val="28"/>
        </w:rPr>
        <w:t>.</w:t>
      </w:r>
      <w:r w:rsidR="00721557">
        <w:rPr>
          <w:sz w:val="28"/>
          <w:szCs w:val="28"/>
        </w:rPr>
        <w:t xml:space="preserve"> </w:t>
      </w:r>
      <w:proofErr w:type="gramStart"/>
      <w:r w:rsidRPr="008F17D9">
        <w:rPr>
          <w:sz w:val="28"/>
          <w:szCs w:val="28"/>
        </w:rPr>
        <w:t>Контроль за</w:t>
      </w:r>
      <w:proofErr w:type="gramEnd"/>
      <w:r w:rsidRPr="008F17D9">
        <w:rPr>
          <w:sz w:val="28"/>
          <w:szCs w:val="28"/>
        </w:rPr>
        <w:t xml:space="preserve"> исполнением настоящего по</w:t>
      </w:r>
      <w:r w:rsidR="00EC62F9">
        <w:rPr>
          <w:sz w:val="28"/>
          <w:szCs w:val="28"/>
        </w:rPr>
        <w:t xml:space="preserve"> </w:t>
      </w:r>
      <w:r w:rsidRPr="008F17D9">
        <w:rPr>
          <w:sz w:val="28"/>
          <w:szCs w:val="28"/>
        </w:rPr>
        <w:t xml:space="preserve">становления возложить на </w:t>
      </w:r>
      <w:r w:rsidR="009C66C7" w:rsidRPr="008F17D9">
        <w:rPr>
          <w:sz w:val="28"/>
          <w:szCs w:val="28"/>
        </w:rPr>
        <w:t xml:space="preserve">первого </w:t>
      </w:r>
      <w:r w:rsidRPr="008F17D9">
        <w:rPr>
          <w:sz w:val="28"/>
          <w:szCs w:val="28"/>
        </w:rPr>
        <w:t xml:space="preserve">заместителя Главы городского округа Жуковский </w:t>
      </w:r>
      <w:proofErr w:type="spellStart"/>
      <w:r w:rsidR="009C66C7">
        <w:rPr>
          <w:sz w:val="28"/>
          <w:szCs w:val="28"/>
        </w:rPr>
        <w:t>Дунаевич</w:t>
      </w:r>
      <w:proofErr w:type="spellEnd"/>
      <w:r w:rsidR="009C66C7">
        <w:rPr>
          <w:sz w:val="28"/>
          <w:szCs w:val="28"/>
        </w:rPr>
        <w:t xml:space="preserve"> А.В.</w:t>
      </w:r>
    </w:p>
    <w:p w:rsidR="00692948" w:rsidRDefault="00692948" w:rsidP="002F4B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1557" w:rsidRDefault="00721557" w:rsidP="002F4B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1557" w:rsidRDefault="00721557" w:rsidP="002F4B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1557" w:rsidRPr="008F17D9" w:rsidRDefault="00721557" w:rsidP="002F4B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F684B" w:rsidRPr="00161D0C" w:rsidRDefault="00CF684B" w:rsidP="00CF684B">
      <w:pPr>
        <w:pStyle w:val="a5"/>
        <w:rPr>
          <w:rFonts w:ascii="Times New Roman" w:hAnsi="Times New Roman"/>
          <w:sz w:val="26"/>
          <w:szCs w:val="26"/>
        </w:rPr>
      </w:pPr>
      <w:r w:rsidRPr="00161D0C">
        <w:rPr>
          <w:rFonts w:ascii="Times New Roman" w:hAnsi="Times New Roman"/>
          <w:sz w:val="26"/>
          <w:szCs w:val="26"/>
        </w:rPr>
        <w:t>Глав</w:t>
      </w:r>
      <w:r w:rsidR="0039175A">
        <w:rPr>
          <w:rFonts w:ascii="Times New Roman" w:hAnsi="Times New Roman"/>
          <w:sz w:val="26"/>
          <w:szCs w:val="26"/>
        </w:rPr>
        <w:t>а</w:t>
      </w:r>
      <w:r w:rsidRPr="00161D0C">
        <w:rPr>
          <w:rFonts w:ascii="Times New Roman" w:hAnsi="Times New Roman"/>
          <w:sz w:val="26"/>
          <w:szCs w:val="26"/>
        </w:rPr>
        <w:t xml:space="preserve"> городского округа Жуковский</w:t>
      </w:r>
      <w:r w:rsidRPr="00161D0C">
        <w:rPr>
          <w:rFonts w:ascii="Times New Roman" w:hAnsi="Times New Roman"/>
          <w:sz w:val="26"/>
          <w:szCs w:val="26"/>
        </w:rPr>
        <w:tab/>
      </w:r>
      <w:r w:rsidRPr="00161D0C">
        <w:rPr>
          <w:rFonts w:ascii="Times New Roman" w:hAnsi="Times New Roman"/>
          <w:sz w:val="26"/>
          <w:szCs w:val="26"/>
        </w:rPr>
        <w:tab/>
      </w:r>
      <w:r w:rsidRPr="00161D0C">
        <w:rPr>
          <w:rFonts w:ascii="Times New Roman" w:hAnsi="Times New Roman"/>
          <w:sz w:val="26"/>
          <w:szCs w:val="26"/>
        </w:rPr>
        <w:tab/>
      </w:r>
      <w:r w:rsidRPr="00161D0C">
        <w:rPr>
          <w:rFonts w:ascii="Times New Roman" w:hAnsi="Times New Roman"/>
          <w:sz w:val="26"/>
          <w:szCs w:val="26"/>
        </w:rPr>
        <w:tab/>
      </w:r>
      <w:r w:rsidRPr="00161D0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161D0C">
        <w:rPr>
          <w:rFonts w:ascii="Times New Roman" w:hAnsi="Times New Roman"/>
          <w:sz w:val="26"/>
          <w:szCs w:val="26"/>
        </w:rPr>
        <w:t xml:space="preserve">      </w:t>
      </w:r>
      <w:r w:rsidR="0039175A">
        <w:rPr>
          <w:rFonts w:ascii="Times New Roman" w:hAnsi="Times New Roman"/>
          <w:sz w:val="26"/>
          <w:szCs w:val="26"/>
        </w:rPr>
        <w:t xml:space="preserve">   </w:t>
      </w:r>
      <w:r w:rsidRPr="00161D0C">
        <w:rPr>
          <w:rFonts w:ascii="Times New Roman" w:hAnsi="Times New Roman"/>
          <w:sz w:val="26"/>
          <w:szCs w:val="26"/>
        </w:rPr>
        <w:t>А.Э. Пак</w:t>
      </w:r>
    </w:p>
    <w:p w:rsidR="00270EC8" w:rsidRDefault="0020229C">
      <w:pPr>
        <w:spacing w:after="200" w:line="276" w:lineRule="auto"/>
        <w:rPr>
          <w:sz w:val="20"/>
        </w:rPr>
        <w:sectPr w:rsidR="00270EC8" w:rsidSect="00C814B1">
          <w:headerReference w:type="default" r:id="rId10"/>
          <w:headerReference w:type="first" r:id="rId11"/>
          <w:type w:val="continuous"/>
          <w:pgSz w:w="11907" w:h="16840"/>
          <w:pgMar w:top="851" w:right="851" w:bottom="851" w:left="1418" w:header="720" w:footer="720" w:gutter="0"/>
          <w:cols w:space="720"/>
        </w:sectPr>
      </w:pPr>
      <w:r>
        <w:rPr>
          <w:sz w:val="20"/>
        </w:rPr>
        <w:br w:type="page"/>
      </w:r>
    </w:p>
    <w:p w:rsidR="00C814B1" w:rsidRPr="00692948" w:rsidRDefault="00C814B1" w:rsidP="00C814B1">
      <w:pPr>
        <w:pStyle w:val="6"/>
        <w:shd w:val="clear" w:color="auto" w:fill="auto"/>
        <w:spacing w:before="0" w:line="240" w:lineRule="auto"/>
        <w:ind w:left="5103" w:right="20"/>
        <w:jc w:val="right"/>
        <w:rPr>
          <w:sz w:val="24"/>
          <w:szCs w:val="24"/>
        </w:rPr>
      </w:pPr>
      <w:r w:rsidRPr="00692948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№1 </w:t>
      </w:r>
      <w:r w:rsidRPr="00692948">
        <w:rPr>
          <w:sz w:val="24"/>
          <w:szCs w:val="24"/>
        </w:rPr>
        <w:t>к Постановлению Администрации городского округа Жуковский</w:t>
      </w:r>
    </w:p>
    <w:p w:rsidR="00C814B1" w:rsidRPr="00692948" w:rsidRDefault="00C814B1" w:rsidP="00C814B1">
      <w:pPr>
        <w:pStyle w:val="6"/>
        <w:shd w:val="clear" w:color="auto" w:fill="auto"/>
        <w:tabs>
          <w:tab w:val="left" w:leader="underscore" w:pos="7263"/>
          <w:tab w:val="left" w:leader="underscore" w:pos="8742"/>
          <w:tab w:val="left" w:leader="underscore" w:pos="9332"/>
        </w:tabs>
        <w:spacing w:before="0" w:line="240" w:lineRule="auto"/>
        <w:ind w:left="5103"/>
        <w:jc w:val="right"/>
        <w:rPr>
          <w:sz w:val="24"/>
          <w:szCs w:val="24"/>
        </w:rPr>
      </w:pPr>
      <w:r w:rsidRPr="00692948">
        <w:rPr>
          <w:sz w:val="24"/>
          <w:szCs w:val="24"/>
        </w:rPr>
        <w:t>от «_____»______20__г. №_____</w:t>
      </w:r>
    </w:p>
    <w:p w:rsidR="00C814B1" w:rsidRPr="00692948" w:rsidRDefault="00C814B1" w:rsidP="00C814B1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20229C" w:rsidRDefault="00CF684B" w:rsidP="0020229C">
      <w:pPr>
        <w:pStyle w:val="6"/>
        <w:shd w:val="clear" w:color="auto" w:fill="auto"/>
        <w:spacing w:before="0" w:line="240" w:lineRule="auto"/>
        <w:ind w:left="5400" w:right="20"/>
        <w:jc w:val="right"/>
      </w:pPr>
      <w:r>
        <w:t>«</w:t>
      </w:r>
      <w:r w:rsidR="0020229C" w:rsidRPr="00EE3F39">
        <w:t>Приложение №1 к положению «Об оплате труда работников муниципальных учреждений по работе с молодежью»</w:t>
      </w:r>
    </w:p>
    <w:p w:rsidR="00CF684B" w:rsidRPr="00692948" w:rsidRDefault="00CF684B" w:rsidP="00CF684B">
      <w:pPr>
        <w:pStyle w:val="6"/>
        <w:shd w:val="clear" w:color="auto" w:fill="auto"/>
        <w:spacing w:before="0" w:line="240" w:lineRule="auto"/>
        <w:ind w:left="5103" w:right="20"/>
        <w:jc w:val="right"/>
        <w:rPr>
          <w:sz w:val="24"/>
          <w:szCs w:val="24"/>
        </w:rPr>
      </w:pPr>
      <w:proofErr w:type="gramStart"/>
      <w:r>
        <w:t xml:space="preserve">(в редакции </w:t>
      </w:r>
      <w:r w:rsidRPr="00692948">
        <w:rPr>
          <w:sz w:val="24"/>
          <w:szCs w:val="24"/>
        </w:rPr>
        <w:t>Постановлени</w:t>
      </w:r>
      <w:r>
        <w:rPr>
          <w:sz w:val="24"/>
          <w:szCs w:val="24"/>
        </w:rPr>
        <w:t>я</w:t>
      </w:r>
      <w:r w:rsidRPr="00692948">
        <w:rPr>
          <w:sz w:val="24"/>
          <w:szCs w:val="24"/>
        </w:rPr>
        <w:t xml:space="preserve"> Администрации городского округа Жуковский</w:t>
      </w:r>
      <w:proofErr w:type="gramEnd"/>
    </w:p>
    <w:p w:rsidR="00CF684B" w:rsidRPr="00EE3F39" w:rsidRDefault="00CF684B" w:rsidP="00CF684B">
      <w:pPr>
        <w:pStyle w:val="6"/>
        <w:shd w:val="clear" w:color="auto" w:fill="auto"/>
        <w:spacing w:before="0" w:line="240" w:lineRule="auto"/>
        <w:ind w:left="5400" w:right="20"/>
        <w:jc w:val="right"/>
      </w:pPr>
      <w:r w:rsidRPr="00692948">
        <w:rPr>
          <w:sz w:val="24"/>
          <w:szCs w:val="24"/>
        </w:rPr>
        <w:t>от «_____»______20__г. №_____</w:t>
      </w:r>
      <w:r>
        <w:t>)</w:t>
      </w:r>
    </w:p>
    <w:p w:rsidR="00CE20D6" w:rsidRPr="00EE3F39" w:rsidRDefault="00CE20D6" w:rsidP="0020229C">
      <w:pPr>
        <w:rPr>
          <w:sz w:val="16"/>
          <w:szCs w:val="16"/>
        </w:rPr>
      </w:pPr>
    </w:p>
    <w:p w:rsidR="0020229C" w:rsidRPr="00EE3F39" w:rsidRDefault="0020229C" w:rsidP="0020229C">
      <w:pPr>
        <w:pStyle w:val="af"/>
        <w:shd w:val="clear" w:color="auto" w:fill="auto"/>
        <w:spacing w:line="250" w:lineRule="exact"/>
        <w:jc w:val="center"/>
      </w:pPr>
      <w:r w:rsidRPr="00EE3F39">
        <w:t>Должностные оклады руководителей учреждения</w:t>
      </w:r>
      <w:r w:rsidR="00D61369" w:rsidRPr="00EE3F39">
        <w:t xml:space="preserve"> по работе с молодежью</w:t>
      </w:r>
      <w:r w:rsidRPr="00EE3F39">
        <w:t xml:space="preserve"> и их структурных подразделений</w:t>
      </w:r>
    </w:p>
    <w:p w:rsidR="00D25A31" w:rsidRPr="00EE3F39" w:rsidRDefault="00D25A31">
      <w:pPr>
        <w:spacing w:after="200" w:line="276" w:lineRule="auto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2"/>
        <w:gridCol w:w="1670"/>
        <w:gridCol w:w="1675"/>
        <w:gridCol w:w="1690"/>
      </w:tblGrid>
      <w:tr w:rsidR="00D25A31" w:rsidRPr="00EE3F39" w:rsidTr="00D25A31">
        <w:trPr>
          <w:trHeight w:val="859"/>
          <w:jc w:val="center"/>
        </w:trPr>
        <w:tc>
          <w:tcPr>
            <w:tcW w:w="4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</w:pPr>
            <w:r w:rsidRPr="00EE3F39">
              <w:t>Наименование должностей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422" w:lineRule="exact"/>
            </w:pPr>
            <w:r w:rsidRPr="00EE3F39">
              <w:t>Месячные должностные оклады по группам оплаты труда руководителей (руб.)</w:t>
            </w:r>
          </w:p>
        </w:tc>
      </w:tr>
      <w:tr w:rsidR="00D25A31" w:rsidRPr="00EE3F39" w:rsidTr="00D25A31">
        <w:trPr>
          <w:trHeight w:val="427"/>
          <w:jc w:val="center"/>
        </w:trPr>
        <w:tc>
          <w:tcPr>
            <w:tcW w:w="4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820"/>
              <w:jc w:val="left"/>
            </w:pPr>
            <w:r w:rsidRPr="00EE3F39">
              <w:t>I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800"/>
              <w:jc w:val="left"/>
            </w:pPr>
            <w:r w:rsidRPr="00EE3F39">
              <w:t>II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740"/>
              <w:jc w:val="left"/>
            </w:pPr>
            <w:r w:rsidRPr="00EE3F39">
              <w:t>III</w:t>
            </w:r>
          </w:p>
        </w:tc>
      </w:tr>
      <w:tr w:rsidR="00D25A31" w:rsidRPr="00EE3F39" w:rsidTr="00E27301">
        <w:trPr>
          <w:trHeight w:val="300"/>
          <w:jc w:val="center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E27301">
            <w:pPr>
              <w:pStyle w:val="6"/>
              <w:shd w:val="clear" w:color="auto" w:fill="auto"/>
              <w:spacing w:before="0" w:line="240" w:lineRule="auto"/>
            </w:pPr>
            <w:r w:rsidRPr="00EE3F39">
              <w:t>Директор учреждения, имеющий: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E27301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E27301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E27301">
            <w:pPr>
              <w:rPr>
                <w:sz w:val="10"/>
                <w:szCs w:val="10"/>
              </w:rPr>
            </w:pPr>
          </w:p>
        </w:tc>
      </w:tr>
      <w:tr w:rsidR="00D25A31" w:rsidRPr="00EE3F39" w:rsidTr="00D25A31">
        <w:trPr>
          <w:trHeight w:val="437"/>
          <w:jc w:val="center"/>
        </w:trPr>
        <w:tc>
          <w:tcPr>
            <w:tcW w:w="4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E27301">
            <w:pPr>
              <w:pStyle w:val="6"/>
              <w:shd w:val="clear" w:color="auto" w:fill="auto"/>
              <w:spacing w:before="0" w:line="240" w:lineRule="auto"/>
            </w:pPr>
            <w:r w:rsidRPr="00EE3F39">
              <w:t>высшую квалификационную категорию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28890-35276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26850-32952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24871-30524</w:t>
            </w:r>
          </w:p>
        </w:tc>
      </w:tr>
      <w:tr w:rsidR="00D25A31" w:rsidRPr="00EE3F39" w:rsidTr="00D25A31">
        <w:trPr>
          <w:trHeight w:val="432"/>
          <w:jc w:val="center"/>
        </w:trPr>
        <w:tc>
          <w:tcPr>
            <w:tcW w:w="4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E27301">
            <w:pPr>
              <w:pStyle w:val="6"/>
              <w:shd w:val="clear" w:color="auto" w:fill="auto"/>
              <w:spacing w:before="0" w:line="240" w:lineRule="auto"/>
            </w:pPr>
            <w:r w:rsidRPr="00EE3F39">
              <w:t>I квалификационную категорию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26850-32952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24871-30524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 xml:space="preserve"> 23813-27045</w:t>
            </w:r>
          </w:p>
        </w:tc>
      </w:tr>
      <w:tr w:rsidR="00D25A31" w:rsidRPr="00EE3F39" w:rsidTr="00D25A31">
        <w:trPr>
          <w:trHeight w:val="422"/>
          <w:jc w:val="center"/>
        </w:trPr>
        <w:tc>
          <w:tcPr>
            <w:tcW w:w="4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E27301">
            <w:pPr>
              <w:pStyle w:val="6"/>
              <w:shd w:val="clear" w:color="auto" w:fill="auto"/>
              <w:spacing w:before="0" w:line="240" w:lineRule="auto"/>
            </w:pPr>
            <w:r w:rsidRPr="00EE3F39">
              <w:t>II квалификационную категорию</w:t>
            </w:r>
          </w:p>
        </w:tc>
        <w:tc>
          <w:tcPr>
            <w:tcW w:w="1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24871-30524</w:t>
            </w: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23813-27045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22237-25252</w:t>
            </w:r>
          </w:p>
        </w:tc>
      </w:tr>
      <w:tr w:rsidR="00E27301" w:rsidRPr="00EE3F39" w:rsidTr="00E27301">
        <w:trPr>
          <w:trHeight w:val="413"/>
          <w:jc w:val="center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E27301">
            <w:pPr>
              <w:pStyle w:val="6"/>
              <w:spacing w:before="0" w:line="240" w:lineRule="auto"/>
            </w:pPr>
            <w:r w:rsidRPr="00EE3F39">
              <w:t>Заместитель директора по основной деятельности, имеющий: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E27301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E27301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E27301">
            <w:pPr>
              <w:rPr>
                <w:sz w:val="10"/>
                <w:szCs w:val="10"/>
                <w:highlight w:val="yellow"/>
              </w:rPr>
            </w:pPr>
          </w:p>
        </w:tc>
      </w:tr>
      <w:tr w:rsidR="00D25A31" w:rsidRPr="00EE3F39" w:rsidTr="00D25A31">
        <w:trPr>
          <w:trHeight w:val="437"/>
          <w:jc w:val="center"/>
        </w:trPr>
        <w:tc>
          <w:tcPr>
            <w:tcW w:w="4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E27301">
            <w:pPr>
              <w:pStyle w:val="6"/>
              <w:shd w:val="clear" w:color="auto" w:fill="auto"/>
              <w:spacing w:before="0" w:line="240" w:lineRule="auto"/>
            </w:pPr>
            <w:r w:rsidRPr="00EE3F39">
              <w:t>высшую квалификационную категорию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26850-32952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24871-30524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23813-27045</w:t>
            </w:r>
          </w:p>
        </w:tc>
      </w:tr>
      <w:tr w:rsidR="00D25A31" w:rsidRPr="00EE3F39" w:rsidTr="00D25A31">
        <w:trPr>
          <w:trHeight w:val="427"/>
          <w:jc w:val="center"/>
        </w:trPr>
        <w:tc>
          <w:tcPr>
            <w:tcW w:w="4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E27301">
            <w:pPr>
              <w:pStyle w:val="6"/>
              <w:shd w:val="clear" w:color="auto" w:fill="auto"/>
              <w:spacing w:before="0" w:line="240" w:lineRule="auto"/>
            </w:pPr>
            <w:r w:rsidRPr="00EE3F39">
              <w:t>I квалификационную категорию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24871-30524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23813-27045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22237-25252</w:t>
            </w:r>
          </w:p>
        </w:tc>
      </w:tr>
      <w:tr w:rsidR="00D25A31" w:rsidRPr="00EE3F39" w:rsidTr="00D25A31">
        <w:trPr>
          <w:trHeight w:val="422"/>
          <w:jc w:val="center"/>
        </w:trPr>
        <w:tc>
          <w:tcPr>
            <w:tcW w:w="4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E27301">
            <w:pPr>
              <w:pStyle w:val="6"/>
              <w:shd w:val="clear" w:color="auto" w:fill="auto"/>
              <w:spacing w:before="0" w:line="240" w:lineRule="auto"/>
            </w:pPr>
            <w:r w:rsidRPr="00EE3F39">
              <w:t>II квалификационную категорию</w:t>
            </w:r>
          </w:p>
        </w:tc>
        <w:tc>
          <w:tcPr>
            <w:tcW w:w="1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23813-27045</w:t>
            </w: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22237-25252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20944-23804</w:t>
            </w:r>
          </w:p>
        </w:tc>
      </w:tr>
      <w:tr w:rsidR="00D25A31" w:rsidRPr="00EE3F39" w:rsidTr="00D25A31">
        <w:trPr>
          <w:trHeight w:val="422"/>
          <w:jc w:val="center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E27301">
            <w:pPr>
              <w:pStyle w:val="6"/>
              <w:shd w:val="clear" w:color="auto" w:fill="auto"/>
              <w:spacing w:before="0" w:line="240" w:lineRule="auto"/>
            </w:pPr>
            <w:r w:rsidRPr="00EE3F39">
              <w:t>Заместитель директора по безопасности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24871-30524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23813-27045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22237-25252</w:t>
            </w:r>
          </w:p>
        </w:tc>
      </w:tr>
      <w:tr w:rsidR="00D25A31" w:rsidRPr="00EE3F39" w:rsidTr="00D25A31">
        <w:trPr>
          <w:trHeight w:val="432"/>
          <w:jc w:val="center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E27301">
            <w:pPr>
              <w:pStyle w:val="6"/>
              <w:shd w:val="clear" w:color="auto" w:fill="auto"/>
              <w:spacing w:before="0" w:line="240" w:lineRule="auto"/>
            </w:pPr>
            <w:r w:rsidRPr="00EE3F39">
              <w:t>Заместитель директора по АХЧ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23813-27045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22237-25252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20944-23804</w:t>
            </w:r>
          </w:p>
        </w:tc>
      </w:tr>
      <w:tr w:rsidR="00D25A31" w:rsidRPr="00EE3F39" w:rsidTr="00D25A31">
        <w:trPr>
          <w:trHeight w:val="427"/>
          <w:jc w:val="center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E27301">
            <w:pPr>
              <w:pStyle w:val="6"/>
              <w:shd w:val="clear" w:color="auto" w:fill="auto"/>
              <w:spacing w:before="0" w:line="240" w:lineRule="auto"/>
            </w:pPr>
            <w:r w:rsidRPr="00EE3F39">
              <w:t>Главный бухгалтер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24871-30524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23813-27045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22237-25252</w:t>
            </w:r>
          </w:p>
        </w:tc>
      </w:tr>
      <w:tr w:rsidR="00D25A31" w:rsidRPr="00EE3F39" w:rsidTr="00E27301">
        <w:trPr>
          <w:trHeight w:val="580"/>
          <w:jc w:val="center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E27301">
            <w:pPr>
              <w:pStyle w:val="6"/>
              <w:shd w:val="clear" w:color="auto" w:fill="auto"/>
              <w:spacing w:before="0" w:line="240" w:lineRule="auto"/>
            </w:pPr>
            <w:r w:rsidRPr="00EE3F39">
              <w:t>Начальник (заведующий) основного структурного подразделения, отдела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23813-27045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22237-25252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20944-23804</w:t>
            </w:r>
          </w:p>
        </w:tc>
      </w:tr>
      <w:tr w:rsidR="00D25A31" w:rsidRPr="00EE3F39" w:rsidTr="00E27301">
        <w:trPr>
          <w:trHeight w:val="844"/>
          <w:jc w:val="center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E27301">
            <w:pPr>
              <w:pStyle w:val="6"/>
              <w:shd w:val="clear" w:color="auto" w:fill="auto"/>
              <w:spacing w:before="0" w:line="240" w:lineRule="auto"/>
            </w:pPr>
            <w:r w:rsidRPr="00EE3F39">
              <w:t>Заместитель начальника (заведующего) основного структурного подразделения, отдела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22237-25252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20944-23804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E2730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19635-20825</w:t>
            </w:r>
          </w:p>
        </w:tc>
      </w:tr>
    </w:tbl>
    <w:p w:rsidR="00D25A31" w:rsidRPr="00EE3F39" w:rsidRDefault="00CF684B" w:rsidP="00CF684B">
      <w:pPr>
        <w:spacing w:after="200" w:line="276" w:lineRule="auto"/>
        <w:jc w:val="right"/>
      </w:pPr>
      <w:r>
        <w:t>».</w:t>
      </w:r>
    </w:p>
    <w:p w:rsidR="0020229C" w:rsidRPr="00EE3F39" w:rsidRDefault="0020229C">
      <w:pPr>
        <w:spacing w:after="200" w:line="276" w:lineRule="auto"/>
      </w:pPr>
      <w:r w:rsidRPr="00EE3F39">
        <w:br w:type="page"/>
      </w:r>
    </w:p>
    <w:p w:rsidR="00C814B1" w:rsidRPr="00692948" w:rsidRDefault="00C814B1" w:rsidP="00C814B1">
      <w:pPr>
        <w:pStyle w:val="6"/>
        <w:shd w:val="clear" w:color="auto" w:fill="auto"/>
        <w:spacing w:before="0" w:line="240" w:lineRule="auto"/>
        <w:ind w:left="5103" w:right="20"/>
        <w:jc w:val="right"/>
        <w:rPr>
          <w:sz w:val="24"/>
          <w:szCs w:val="24"/>
        </w:rPr>
      </w:pPr>
      <w:r w:rsidRPr="00692948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№2 </w:t>
      </w:r>
      <w:r w:rsidRPr="00692948">
        <w:rPr>
          <w:sz w:val="24"/>
          <w:szCs w:val="24"/>
        </w:rPr>
        <w:t>к Постановлению Администрации городского округа Жуковский</w:t>
      </w:r>
    </w:p>
    <w:p w:rsidR="00C814B1" w:rsidRPr="00692948" w:rsidRDefault="00C814B1" w:rsidP="00C814B1">
      <w:pPr>
        <w:pStyle w:val="6"/>
        <w:shd w:val="clear" w:color="auto" w:fill="auto"/>
        <w:tabs>
          <w:tab w:val="left" w:leader="underscore" w:pos="7263"/>
          <w:tab w:val="left" w:leader="underscore" w:pos="8742"/>
          <w:tab w:val="left" w:leader="underscore" w:pos="9332"/>
        </w:tabs>
        <w:spacing w:before="0" w:line="240" w:lineRule="auto"/>
        <w:ind w:left="5103"/>
        <w:jc w:val="right"/>
        <w:rPr>
          <w:sz w:val="24"/>
          <w:szCs w:val="24"/>
        </w:rPr>
      </w:pPr>
      <w:r w:rsidRPr="00692948">
        <w:rPr>
          <w:sz w:val="24"/>
          <w:szCs w:val="24"/>
        </w:rPr>
        <w:t>от «_____»______20__г. №_____</w:t>
      </w:r>
    </w:p>
    <w:p w:rsidR="00C814B1" w:rsidRDefault="00C814B1" w:rsidP="00EF2D89">
      <w:pPr>
        <w:pStyle w:val="6"/>
        <w:shd w:val="clear" w:color="auto" w:fill="auto"/>
        <w:spacing w:before="0" w:line="240" w:lineRule="auto"/>
        <w:ind w:left="5400" w:right="20"/>
        <w:jc w:val="right"/>
      </w:pPr>
    </w:p>
    <w:p w:rsidR="00EF2D89" w:rsidRPr="00EE3F39" w:rsidRDefault="001D5247" w:rsidP="00EF2D89">
      <w:pPr>
        <w:pStyle w:val="6"/>
        <w:shd w:val="clear" w:color="auto" w:fill="auto"/>
        <w:spacing w:before="0" w:line="240" w:lineRule="auto"/>
        <w:ind w:left="5400" w:right="20"/>
        <w:jc w:val="right"/>
      </w:pPr>
      <w:r>
        <w:t>«</w:t>
      </w:r>
      <w:r w:rsidR="00EF2D89" w:rsidRPr="00EE3F39">
        <w:t>Приложение №</w:t>
      </w:r>
      <w:r w:rsidR="00C153C4" w:rsidRPr="00EE3F39">
        <w:t>2</w:t>
      </w:r>
      <w:r w:rsidR="00EF2D89" w:rsidRPr="00EE3F39">
        <w:t xml:space="preserve"> к положению «Об оплате труда работников муниципальных учреждений по работе с молодежью»</w:t>
      </w:r>
    </w:p>
    <w:p w:rsidR="001D5247" w:rsidRPr="00692948" w:rsidRDefault="001D5247" w:rsidP="001D5247">
      <w:pPr>
        <w:pStyle w:val="6"/>
        <w:shd w:val="clear" w:color="auto" w:fill="auto"/>
        <w:spacing w:before="0" w:line="240" w:lineRule="auto"/>
        <w:ind w:left="5103" w:right="20"/>
        <w:jc w:val="right"/>
        <w:rPr>
          <w:sz w:val="24"/>
          <w:szCs w:val="24"/>
        </w:rPr>
      </w:pPr>
      <w:proofErr w:type="gramStart"/>
      <w:r>
        <w:t xml:space="preserve">(в редакции </w:t>
      </w:r>
      <w:r w:rsidRPr="00692948">
        <w:rPr>
          <w:sz w:val="24"/>
          <w:szCs w:val="24"/>
        </w:rPr>
        <w:t>постановлени</w:t>
      </w:r>
      <w:r>
        <w:rPr>
          <w:sz w:val="24"/>
          <w:szCs w:val="24"/>
        </w:rPr>
        <w:t>я</w:t>
      </w:r>
      <w:r w:rsidRPr="00692948">
        <w:rPr>
          <w:sz w:val="24"/>
          <w:szCs w:val="24"/>
        </w:rPr>
        <w:t xml:space="preserve"> Администрации городского округа Жуковский</w:t>
      </w:r>
      <w:proofErr w:type="gramEnd"/>
    </w:p>
    <w:p w:rsidR="001D5247" w:rsidRPr="00EE3F39" w:rsidRDefault="001D5247" w:rsidP="001D5247">
      <w:pPr>
        <w:pStyle w:val="6"/>
        <w:shd w:val="clear" w:color="auto" w:fill="auto"/>
        <w:spacing w:before="0" w:line="240" w:lineRule="auto"/>
        <w:ind w:left="5400" w:right="20"/>
        <w:jc w:val="right"/>
      </w:pPr>
      <w:r w:rsidRPr="00692948">
        <w:rPr>
          <w:sz w:val="24"/>
          <w:szCs w:val="24"/>
        </w:rPr>
        <w:t>от «_____»______20__г. №_____</w:t>
      </w:r>
      <w:r>
        <w:t>)</w:t>
      </w:r>
    </w:p>
    <w:p w:rsidR="0020229C" w:rsidRPr="00EE3F39" w:rsidRDefault="0020229C" w:rsidP="00EF2D89">
      <w:pPr>
        <w:pStyle w:val="6"/>
        <w:shd w:val="clear" w:color="auto" w:fill="auto"/>
        <w:spacing w:before="0" w:line="240" w:lineRule="auto"/>
        <w:ind w:right="20"/>
        <w:jc w:val="left"/>
        <w:rPr>
          <w:sz w:val="28"/>
          <w:szCs w:val="28"/>
        </w:rPr>
      </w:pPr>
    </w:p>
    <w:p w:rsidR="00EF2D89" w:rsidRPr="00EE3F39" w:rsidRDefault="00EF2D89" w:rsidP="00EF2D89">
      <w:pPr>
        <w:pStyle w:val="20"/>
        <w:shd w:val="clear" w:color="auto" w:fill="auto"/>
        <w:spacing w:line="250" w:lineRule="exact"/>
        <w:jc w:val="center"/>
      </w:pPr>
      <w:r w:rsidRPr="00EE3F39">
        <w:t>Должностные оклады специалистов учреждения</w:t>
      </w:r>
      <w:r w:rsidR="00CC04FE" w:rsidRPr="00EE3F39">
        <w:t xml:space="preserve"> по работе с молодежью</w:t>
      </w:r>
    </w:p>
    <w:tbl>
      <w:tblPr>
        <w:tblW w:w="96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2"/>
        <w:gridCol w:w="1495"/>
        <w:gridCol w:w="1474"/>
        <w:gridCol w:w="1440"/>
        <w:gridCol w:w="1571"/>
      </w:tblGrid>
      <w:tr w:rsidR="00D25A31" w:rsidRPr="00EE3F39" w:rsidTr="00C814B1">
        <w:trPr>
          <w:trHeight w:val="576"/>
          <w:jc w:val="center"/>
        </w:trPr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E3F39"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5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E3F39">
              <w:rPr>
                <w:sz w:val="24"/>
                <w:szCs w:val="24"/>
              </w:rPr>
              <w:t>Месячные должностные оклады, установленные в зависимости от квалификационной категории (руб.)</w:t>
            </w:r>
          </w:p>
        </w:tc>
      </w:tr>
      <w:tr w:rsidR="00D25A31" w:rsidRPr="00EE3F39" w:rsidTr="00C814B1">
        <w:trPr>
          <w:trHeight w:val="566"/>
          <w:jc w:val="center"/>
        </w:trPr>
        <w:tc>
          <w:tcPr>
            <w:tcW w:w="3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EE3F39">
              <w:rPr>
                <w:sz w:val="24"/>
                <w:szCs w:val="24"/>
              </w:rPr>
              <w:t>высшая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EE3F39">
              <w:rPr>
                <w:sz w:val="24"/>
                <w:szCs w:val="24"/>
              </w:rPr>
              <w:t>первая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EE3F39">
              <w:rPr>
                <w:sz w:val="24"/>
                <w:szCs w:val="24"/>
              </w:rPr>
              <w:t>вторая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EE3F39">
              <w:rPr>
                <w:sz w:val="24"/>
                <w:szCs w:val="24"/>
              </w:rPr>
              <w:t>без</w:t>
            </w:r>
          </w:p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EE3F39">
              <w:rPr>
                <w:sz w:val="24"/>
                <w:szCs w:val="24"/>
              </w:rPr>
              <w:t>категории</w:t>
            </w:r>
          </w:p>
        </w:tc>
      </w:tr>
      <w:tr w:rsidR="003965DE" w:rsidRPr="00EE3F39" w:rsidTr="003965DE">
        <w:trPr>
          <w:trHeight w:val="1067"/>
          <w:jc w:val="center"/>
        </w:trPr>
        <w:tc>
          <w:tcPr>
            <w:tcW w:w="9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5DE" w:rsidRPr="00EE3F39" w:rsidRDefault="003965DE" w:rsidP="00D25A31">
            <w:pPr>
              <w:rPr>
                <w:sz w:val="22"/>
                <w:szCs w:val="22"/>
              </w:rPr>
            </w:pPr>
            <w:r w:rsidRPr="00E27301">
              <w:rPr>
                <w:sz w:val="22"/>
                <w:szCs w:val="22"/>
              </w:rPr>
              <w:t>Педагог дополнительного образования, педаго</w:t>
            </w:r>
            <w:proofErr w:type="gramStart"/>
            <w:r w:rsidRPr="00E27301">
              <w:rPr>
                <w:sz w:val="22"/>
                <w:szCs w:val="22"/>
              </w:rPr>
              <w:t>г-</w:t>
            </w:r>
            <w:proofErr w:type="gramEnd"/>
            <w:r w:rsidRPr="00E27301">
              <w:rPr>
                <w:sz w:val="22"/>
                <w:szCs w:val="22"/>
              </w:rPr>
              <w:t xml:space="preserve"> организатор, педагог-психолог, социальный педагог, специалист по социальной работе с молодежью, специалист по работе с молодежью, тренер- преподаватель, воспитатель (включая старшего), методист, инструктор-методист (включая старшего), педагог, педагог-логопед:</w:t>
            </w:r>
          </w:p>
        </w:tc>
      </w:tr>
      <w:tr w:rsidR="00D25A31" w:rsidRPr="00EE3F39" w:rsidTr="00C814B1">
        <w:trPr>
          <w:trHeight w:val="571"/>
          <w:jc w:val="center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высшее профессиональное образование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26245-28213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24714-26533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23492-25201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</w:tr>
      <w:tr w:rsidR="00D25A31" w:rsidRPr="00EE3F39" w:rsidTr="00C814B1">
        <w:trPr>
          <w:trHeight w:val="399"/>
          <w:jc w:val="center"/>
        </w:trPr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при стаже свыше 10 лет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22237-23378</w:t>
            </w:r>
          </w:p>
        </w:tc>
      </w:tr>
      <w:tr w:rsidR="00D25A31" w:rsidRPr="00EE3F39" w:rsidTr="00C814B1">
        <w:trPr>
          <w:trHeight w:val="283"/>
          <w:jc w:val="center"/>
        </w:trPr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при стаже от 5 до 10 лет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19945-22061</w:t>
            </w:r>
          </w:p>
        </w:tc>
      </w:tr>
      <w:tr w:rsidR="00D25A31" w:rsidRPr="00EE3F39" w:rsidTr="00C814B1">
        <w:trPr>
          <w:trHeight w:val="288"/>
          <w:jc w:val="center"/>
        </w:trPr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при стаже от 2 до 5 лет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19252-20579</w:t>
            </w:r>
          </w:p>
        </w:tc>
      </w:tr>
      <w:tr w:rsidR="00F575E1" w:rsidRPr="00EE3F39" w:rsidTr="00C814B1">
        <w:trPr>
          <w:trHeight w:val="566"/>
          <w:jc w:val="center"/>
        </w:trPr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F575E1">
            <w:pPr>
              <w:pStyle w:val="6"/>
              <w:shd w:val="clear" w:color="auto" w:fill="auto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без предъявления требований к стажу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F57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F57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F57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F575E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17943-19147</w:t>
            </w:r>
          </w:p>
        </w:tc>
      </w:tr>
      <w:tr w:rsidR="00D25A31" w:rsidRPr="00EE3F39" w:rsidTr="00C814B1">
        <w:trPr>
          <w:trHeight w:val="562"/>
          <w:jc w:val="center"/>
        </w:trPr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среднее профессиональное образование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26245-28213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24714-26533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23492-25201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</w:tr>
      <w:tr w:rsidR="00D25A31" w:rsidRPr="00EE3F39" w:rsidTr="00C814B1">
        <w:trPr>
          <w:trHeight w:val="293"/>
          <w:jc w:val="center"/>
        </w:trPr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при стаже свыше 10 лет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19945-22061</w:t>
            </w:r>
          </w:p>
        </w:tc>
      </w:tr>
      <w:tr w:rsidR="00D25A31" w:rsidRPr="00EE3F39" w:rsidTr="00C814B1">
        <w:trPr>
          <w:trHeight w:val="293"/>
          <w:jc w:val="center"/>
        </w:trPr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при стаже от 5 до 10 лет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19252-20579</w:t>
            </w:r>
          </w:p>
        </w:tc>
      </w:tr>
      <w:tr w:rsidR="00D25A31" w:rsidRPr="00EE3F39" w:rsidTr="00C814B1">
        <w:trPr>
          <w:trHeight w:val="293"/>
          <w:jc w:val="center"/>
        </w:trPr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при стаже от 2 до 5 лет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F575E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17943-</w:t>
            </w:r>
            <w:r w:rsidR="00F575E1">
              <w:rPr>
                <w:sz w:val="22"/>
                <w:szCs w:val="22"/>
              </w:rPr>
              <w:t>19147</w:t>
            </w:r>
          </w:p>
        </w:tc>
      </w:tr>
      <w:tr w:rsidR="00D25A31" w:rsidRPr="00EE3F39" w:rsidTr="00C814B1">
        <w:trPr>
          <w:trHeight w:val="275"/>
          <w:jc w:val="center"/>
        </w:trPr>
        <w:tc>
          <w:tcPr>
            <w:tcW w:w="3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без предъявления требований к стажу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16740-17849</w:t>
            </w:r>
          </w:p>
        </w:tc>
      </w:tr>
      <w:tr w:rsidR="003965DE" w:rsidRPr="00EE3F39" w:rsidTr="003965DE">
        <w:tblPrEx>
          <w:jc w:val="left"/>
        </w:tblPrEx>
        <w:trPr>
          <w:trHeight w:val="259"/>
        </w:trPr>
        <w:tc>
          <w:tcPr>
            <w:tcW w:w="9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5DE" w:rsidRPr="00EE3F39" w:rsidRDefault="003965DE" w:rsidP="00D25A31">
            <w:pPr>
              <w:rPr>
                <w:rFonts w:ascii="Calibri" w:hAnsi="Calibri" w:cs="Calibri"/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Инструктор по труду, инструктор по физической культуре:</w:t>
            </w:r>
          </w:p>
        </w:tc>
      </w:tr>
      <w:tr w:rsidR="00D25A31" w:rsidRPr="00EE3F39" w:rsidTr="00C814B1">
        <w:tblPrEx>
          <w:jc w:val="left"/>
        </w:tblPrEx>
        <w:trPr>
          <w:trHeight w:val="347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высшее профессиональное образование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F575E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2471</w:t>
            </w:r>
            <w:r w:rsidR="00F575E1">
              <w:rPr>
                <w:sz w:val="22"/>
                <w:szCs w:val="22"/>
              </w:rPr>
              <w:t>4</w:t>
            </w:r>
            <w:r w:rsidRPr="00EE3F39">
              <w:rPr>
                <w:sz w:val="22"/>
                <w:szCs w:val="22"/>
              </w:rPr>
              <w:t>-2653</w:t>
            </w:r>
            <w:r w:rsidR="00F575E1">
              <w:rPr>
                <w:sz w:val="22"/>
                <w:szCs w:val="22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23492-25201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22237-23378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</w:tr>
      <w:tr w:rsidR="00D25A31" w:rsidRPr="00EE3F39" w:rsidTr="00C814B1">
        <w:tblPrEx>
          <w:jc w:val="left"/>
        </w:tblPrEx>
        <w:trPr>
          <w:trHeight w:val="378"/>
        </w:trPr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при стаже свыше 10 лет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22237-23378</w:t>
            </w:r>
          </w:p>
        </w:tc>
      </w:tr>
      <w:tr w:rsidR="00D25A31" w:rsidRPr="00EE3F39" w:rsidTr="00C814B1">
        <w:tblPrEx>
          <w:jc w:val="left"/>
        </w:tblPrEx>
        <w:trPr>
          <w:trHeight w:val="271"/>
        </w:trPr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при стаже от 5 до 10 лет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19945-22061</w:t>
            </w:r>
          </w:p>
        </w:tc>
      </w:tr>
      <w:tr w:rsidR="00D25A31" w:rsidRPr="00EE3F39" w:rsidTr="00C814B1">
        <w:tblPrEx>
          <w:jc w:val="left"/>
        </w:tblPrEx>
        <w:trPr>
          <w:trHeight w:val="274"/>
        </w:trPr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при стаже от 2 до 5 лет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19252-20579</w:t>
            </w:r>
          </w:p>
        </w:tc>
      </w:tr>
      <w:tr w:rsidR="00D25A31" w:rsidRPr="00EE3F39" w:rsidTr="00C814B1">
        <w:tblPrEx>
          <w:jc w:val="left"/>
        </w:tblPrEx>
        <w:trPr>
          <w:trHeight w:val="279"/>
        </w:trPr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без предъявления требований к стажу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17943-19147</w:t>
            </w:r>
          </w:p>
        </w:tc>
      </w:tr>
      <w:tr w:rsidR="00D25A31" w:rsidRPr="00EE3F39" w:rsidTr="00C814B1">
        <w:tblPrEx>
          <w:jc w:val="left"/>
        </w:tblPrEx>
        <w:trPr>
          <w:trHeight w:val="276"/>
        </w:trPr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среднее профессиональное образование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F575E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2471</w:t>
            </w:r>
            <w:r w:rsidR="00F575E1">
              <w:rPr>
                <w:sz w:val="22"/>
                <w:szCs w:val="22"/>
              </w:rPr>
              <w:t>4</w:t>
            </w:r>
            <w:r w:rsidRPr="00EE3F39">
              <w:rPr>
                <w:sz w:val="22"/>
                <w:szCs w:val="22"/>
              </w:rPr>
              <w:t>-2653</w:t>
            </w:r>
            <w:r w:rsidR="00F575E1">
              <w:rPr>
                <w:sz w:val="22"/>
                <w:szCs w:val="22"/>
              </w:rPr>
              <w:t>3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23492-25201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22237-23378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</w:tr>
      <w:tr w:rsidR="00D25A31" w:rsidRPr="00EE3F39" w:rsidTr="00C814B1">
        <w:tblPrEx>
          <w:jc w:val="left"/>
        </w:tblPrEx>
        <w:trPr>
          <w:trHeight w:val="276"/>
        </w:trPr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при стаже свыше 10 лет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19945-22061</w:t>
            </w:r>
          </w:p>
        </w:tc>
      </w:tr>
      <w:tr w:rsidR="00D25A31" w:rsidRPr="00EE3F39" w:rsidTr="00C814B1">
        <w:tblPrEx>
          <w:jc w:val="left"/>
        </w:tblPrEx>
        <w:trPr>
          <w:trHeight w:val="276"/>
        </w:trPr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при стаже от 5 до 10 лет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19252-20579</w:t>
            </w:r>
          </w:p>
        </w:tc>
      </w:tr>
      <w:tr w:rsidR="00D25A31" w:rsidRPr="00EE3F39" w:rsidTr="00C814B1">
        <w:tblPrEx>
          <w:jc w:val="left"/>
        </w:tblPrEx>
        <w:trPr>
          <w:trHeight w:val="267"/>
        </w:trPr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при стаже от 2 до 5 лет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17943-19147</w:t>
            </w:r>
          </w:p>
        </w:tc>
      </w:tr>
      <w:tr w:rsidR="00D25A31" w:rsidRPr="00EE3F39" w:rsidTr="00C814B1">
        <w:tblPrEx>
          <w:jc w:val="left"/>
        </w:tblPrEx>
        <w:trPr>
          <w:trHeight w:val="284"/>
        </w:trPr>
        <w:tc>
          <w:tcPr>
            <w:tcW w:w="3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без предъявления требований к стажу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16740-17849</w:t>
            </w:r>
          </w:p>
        </w:tc>
      </w:tr>
    </w:tbl>
    <w:p w:rsidR="001D5247" w:rsidRDefault="001D5247" w:rsidP="00C814B1">
      <w:pPr>
        <w:pStyle w:val="6"/>
        <w:shd w:val="clear" w:color="auto" w:fill="auto"/>
        <w:spacing w:before="0" w:line="240" w:lineRule="auto"/>
        <w:ind w:left="5103" w:right="20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1D5247" w:rsidRDefault="001D5247">
      <w:pPr>
        <w:spacing w:after="200" w:line="276" w:lineRule="auto"/>
        <w:rPr>
          <w:sz w:val="24"/>
          <w:szCs w:val="24"/>
          <w:lang w:eastAsia="en-US"/>
        </w:rPr>
      </w:pPr>
      <w:r>
        <w:rPr>
          <w:sz w:val="24"/>
          <w:szCs w:val="24"/>
        </w:rPr>
        <w:br w:type="page"/>
      </w:r>
    </w:p>
    <w:p w:rsidR="00C814B1" w:rsidRPr="00692948" w:rsidRDefault="00C814B1" w:rsidP="00C814B1">
      <w:pPr>
        <w:pStyle w:val="6"/>
        <w:shd w:val="clear" w:color="auto" w:fill="auto"/>
        <w:spacing w:before="0" w:line="240" w:lineRule="auto"/>
        <w:ind w:left="5103" w:right="20"/>
        <w:jc w:val="right"/>
        <w:rPr>
          <w:sz w:val="24"/>
          <w:szCs w:val="24"/>
        </w:rPr>
      </w:pPr>
      <w:r w:rsidRPr="00692948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№3 </w:t>
      </w:r>
      <w:r w:rsidRPr="00692948">
        <w:rPr>
          <w:sz w:val="24"/>
          <w:szCs w:val="24"/>
        </w:rPr>
        <w:t>к Постановлению Администрации городского округа Жуковский</w:t>
      </w:r>
    </w:p>
    <w:p w:rsidR="00C814B1" w:rsidRPr="00692948" w:rsidRDefault="00C814B1" w:rsidP="00C814B1">
      <w:pPr>
        <w:pStyle w:val="6"/>
        <w:shd w:val="clear" w:color="auto" w:fill="auto"/>
        <w:tabs>
          <w:tab w:val="left" w:leader="underscore" w:pos="7263"/>
          <w:tab w:val="left" w:leader="underscore" w:pos="8742"/>
          <w:tab w:val="left" w:leader="underscore" w:pos="9332"/>
        </w:tabs>
        <w:spacing w:before="0" w:line="240" w:lineRule="auto"/>
        <w:ind w:left="5103"/>
        <w:jc w:val="right"/>
        <w:rPr>
          <w:sz w:val="24"/>
          <w:szCs w:val="24"/>
        </w:rPr>
      </w:pPr>
      <w:r w:rsidRPr="00692948">
        <w:rPr>
          <w:sz w:val="24"/>
          <w:szCs w:val="24"/>
        </w:rPr>
        <w:t>от «_____»______20__г. №_____</w:t>
      </w:r>
    </w:p>
    <w:p w:rsidR="00C814B1" w:rsidRPr="00692948" w:rsidRDefault="00C814B1" w:rsidP="00C814B1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C153C4" w:rsidRDefault="001D5247" w:rsidP="00C153C4">
      <w:pPr>
        <w:pStyle w:val="6"/>
        <w:shd w:val="clear" w:color="auto" w:fill="auto"/>
        <w:spacing w:before="0" w:line="240" w:lineRule="auto"/>
        <w:ind w:left="5400" w:right="20"/>
        <w:jc w:val="right"/>
      </w:pPr>
      <w:r>
        <w:t>«</w:t>
      </w:r>
      <w:r w:rsidR="00C153C4" w:rsidRPr="00EE3F39">
        <w:t>Приложение №3 к положению «Об оплате труда работников муниципальных учреждений по работе с молодежью»</w:t>
      </w:r>
    </w:p>
    <w:p w:rsidR="001D5247" w:rsidRPr="00692948" w:rsidRDefault="001D5247" w:rsidP="001D5247">
      <w:pPr>
        <w:pStyle w:val="6"/>
        <w:shd w:val="clear" w:color="auto" w:fill="auto"/>
        <w:spacing w:before="0" w:line="240" w:lineRule="auto"/>
        <w:ind w:left="5103" w:right="20"/>
        <w:jc w:val="right"/>
        <w:rPr>
          <w:sz w:val="24"/>
          <w:szCs w:val="24"/>
        </w:rPr>
      </w:pPr>
      <w:proofErr w:type="gramStart"/>
      <w:r>
        <w:t xml:space="preserve">(в редакции </w:t>
      </w:r>
      <w:r w:rsidRPr="00692948">
        <w:rPr>
          <w:sz w:val="24"/>
          <w:szCs w:val="24"/>
        </w:rPr>
        <w:t>постановлени</w:t>
      </w:r>
      <w:r>
        <w:rPr>
          <w:sz w:val="24"/>
          <w:szCs w:val="24"/>
        </w:rPr>
        <w:t>я</w:t>
      </w:r>
      <w:r w:rsidRPr="00692948">
        <w:rPr>
          <w:sz w:val="24"/>
          <w:szCs w:val="24"/>
        </w:rPr>
        <w:t xml:space="preserve"> Администрации городского округа Жуковский</w:t>
      </w:r>
      <w:proofErr w:type="gramEnd"/>
    </w:p>
    <w:p w:rsidR="001D5247" w:rsidRPr="00EE3F39" w:rsidRDefault="001D5247" w:rsidP="001D5247">
      <w:pPr>
        <w:pStyle w:val="6"/>
        <w:shd w:val="clear" w:color="auto" w:fill="auto"/>
        <w:spacing w:before="0" w:line="240" w:lineRule="auto"/>
        <w:ind w:left="5400" w:right="20"/>
        <w:jc w:val="right"/>
      </w:pPr>
      <w:r w:rsidRPr="00692948">
        <w:rPr>
          <w:sz w:val="24"/>
          <w:szCs w:val="24"/>
        </w:rPr>
        <w:t>от «_____»______20__г. №_____</w:t>
      </w:r>
      <w:r>
        <w:t>)</w:t>
      </w:r>
    </w:p>
    <w:p w:rsidR="00EF2D89" w:rsidRPr="00EE3F39" w:rsidRDefault="00EF2D89" w:rsidP="00EF2D89">
      <w:pPr>
        <w:pStyle w:val="6"/>
        <w:shd w:val="clear" w:color="auto" w:fill="auto"/>
        <w:spacing w:before="0" w:line="240" w:lineRule="auto"/>
        <w:ind w:right="20"/>
        <w:jc w:val="left"/>
        <w:rPr>
          <w:sz w:val="28"/>
          <w:szCs w:val="28"/>
        </w:rPr>
      </w:pPr>
    </w:p>
    <w:p w:rsidR="00C153C4" w:rsidRPr="00EE3F39" w:rsidRDefault="00C153C4" w:rsidP="00AC4020">
      <w:pPr>
        <w:pStyle w:val="22"/>
        <w:shd w:val="clear" w:color="auto" w:fill="auto"/>
        <w:spacing w:before="0" w:after="0" w:line="250" w:lineRule="exact"/>
      </w:pPr>
      <w:r w:rsidRPr="00EE3F39">
        <w:t>Должностные оклады общеотраслевых должностей руководителей, специалистов и</w:t>
      </w:r>
    </w:p>
    <w:p w:rsidR="00C153C4" w:rsidRPr="00EE3F39" w:rsidRDefault="00C153C4" w:rsidP="00AC4020">
      <w:pPr>
        <w:pStyle w:val="22"/>
        <w:shd w:val="clear" w:color="auto" w:fill="auto"/>
        <w:spacing w:before="0" w:after="190" w:line="250" w:lineRule="exact"/>
      </w:pPr>
      <w:r w:rsidRPr="00EE3F39">
        <w:t>служащих учреждения</w:t>
      </w:r>
      <w:r w:rsidR="00F018A6" w:rsidRPr="00EE3F39">
        <w:t xml:space="preserve"> по работе с молодежью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0"/>
        <w:gridCol w:w="6"/>
        <w:gridCol w:w="1578"/>
        <w:gridCol w:w="1584"/>
        <w:gridCol w:w="1584"/>
      </w:tblGrid>
      <w:tr w:rsidR="00D25A31" w:rsidRPr="00EE3F39" w:rsidTr="00D25A31">
        <w:trPr>
          <w:trHeight w:val="576"/>
        </w:trPr>
        <w:tc>
          <w:tcPr>
            <w:tcW w:w="4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center"/>
            </w:pPr>
            <w:r w:rsidRPr="00EE3F39">
              <w:t>Наименование должностей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74" w:lineRule="exact"/>
              <w:jc w:val="center"/>
            </w:pPr>
            <w:r w:rsidRPr="00EE3F39">
              <w:t>Месячные должностные оклады по группам оплаты труда руководителей (руб.)</w:t>
            </w:r>
          </w:p>
        </w:tc>
      </w:tr>
      <w:tr w:rsidR="00D25A31" w:rsidRPr="00EE3F39" w:rsidTr="00D25A31">
        <w:trPr>
          <w:trHeight w:val="298"/>
        </w:trPr>
        <w:tc>
          <w:tcPr>
            <w:tcW w:w="4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/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740"/>
              <w:jc w:val="left"/>
              <w:rPr>
                <w:lang w:val="en-US"/>
              </w:rPr>
            </w:pPr>
            <w:r w:rsidRPr="00EE3F39">
              <w:rPr>
                <w:lang w:val="en-US"/>
              </w:rPr>
              <w:t>I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740"/>
              <w:jc w:val="left"/>
              <w:rPr>
                <w:lang w:val="en-US"/>
              </w:rPr>
            </w:pPr>
            <w:r w:rsidRPr="00EE3F39">
              <w:rPr>
                <w:lang w:val="en-US"/>
              </w:rPr>
              <w:t>II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740"/>
              <w:jc w:val="left"/>
              <w:rPr>
                <w:lang w:val="en-US"/>
              </w:rPr>
            </w:pPr>
            <w:r w:rsidRPr="00EE3F39">
              <w:rPr>
                <w:lang w:val="en-US"/>
              </w:rPr>
              <w:t>III</w:t>
            </w:r>
          </w:p>
        </w:tc>
      </w:tr>
      <w:tr w:rsidR="00E27301" w:rsidRPr="00EE3F39" w:rsidTr="00E27301">
        <w:trPr>
          <w:trHeight w:val="293"/>
        </w:trPr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D25A31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b/>
              </w:rPr>
            </w:pPr>
            <w:r w:rsidRPr="00EE3F39">
              <w:rPr>
                <w:b/>
              </w:rPr>
              <w:t>Руководители:</w:t>
            </w:r>
          </w:p>
        </w:tc>
        <w:tc>
          <w:tcPr>
            <w:tcW w:w="4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E27301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b/>
              </w:rPr>
            </w:pPr>
          </w:p>
        </w:tc>
      </w:tr>
      <w:tr w:rsidR="00D25A31" w:rsidRPr="00EE3F39" w:rsidTr="00D25A31">
        <w:trPr>
          <w:trHeight w:val="27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left"/>
            </w:pPr>
            <w:r w:rsidRPr="00EE3F39">
              <w:t>Заведующий хозяйством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13231-14643</w:t>
            </w:r>
          </w:p>
        </w:tc>
      </w:tr>
      <w:tr w:rsidR="00D25A31" w:rsidRPr="00EE3F39" w:rsidTr="00D25A31">
        <w:trPr>
          <w:trHeight w:val="30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left"/>
            </w:pPr>
            <w:r w:rsidRPr="00EE3F39">
              <w:t>Заведующий складом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11026-13882</w:t>
            </w:r>
          </w:p>
        </w:tc>
      </w:tr>
    </w:tbl>
    <w:p w:rsidR="00D25A31" w:rsidRPr="00EE3F39" w:rsidRDefault="00D25A31" w:rsidP="00AC4020">
      <w:pPr>
        <w:pStyle w:val="22"/>
        <w:shd w:val="clear" w:color="auto" w:fill="auto"/>
        <w:spacing w:before="0" w:after="190" w:line="250" w:lineRule="exact"/>
        <w:rPr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2"/>
        <w:gridCol w:w="2602"/>
      </w:tblGrid>
      <w:tr w:rsidR="00D25A31" w:rsidRPr="00EE3F39" w:rsidTr="00D25A31">
        <w:trPr>
          <w:trHeight w:val="854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22"/>
              <w:shd w:val="clear" w:color="auto" w:fill="auto"/>
              <w:spacing w:before="0" w:after="0" w:line="240" w:lineRule="auto"/>
            </w:pPr>
            <w:r w:rsidRPr="00EE3F39">
              <w:t>Наименование должностей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center"/>
            </w:pPr>
            <w:r w:rsidRPr="00EE3F39">
              <w:t>Месячные</w:t>
            </w:r>
          </w:p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center"/>
            </w:pPr>
            <w:r w:rsidRPr="00EE3F39">
              <w:t>должностные оклады (руб.)</w:t>
            </w:r>
          </w:p>
        </w:tc>
      </w:tr>
      <w:tr w:rsidR="00E27301" w:rsidRPr="00EE3F39" w:rsidTr="00E27301">
        <w:trPr>
          <w:trHeight w:val="288"/>
        </w:trPr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D25A31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b/>
              </w:rPr>
            </w:pPr>
            <w:r w:rsidRPr="00EE3F39">
              <w:rPr>
                <w:b/>
              </w:rPr>
              <w:t>Специалисты: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E27301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b/>
              </w:rPr>
            </w:pPr>
          </w:p>
        </w:tc>
      </w:tr>
      <w:tr w:rsidR="00D25A31" w:rsidRPr="00EE3F39" w:rsidTr="00D25A31">
        <w:trPr>
          <w:trHeight w:val="301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left"/>
            </w:pPr>
            <w:r w:rsidRPr="00EE3F39">
              <w:t>Ведущие: бухгалтер, юрисконсульт, экономист, специалист по персоналу, инженер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19945-22061</w:t>
            </w:r>
          </w:p>
        </w:tc>
      </w:tr>
      <w:tr w:rsidR="00D25A31" w:rsidRPr="00EE3F39" w:rsidTr="00D25A31">
        <w:trPr>
          <w:trHeight w:val="405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left"/>
            </w:pPr>
            <w:r w:rsidRPr="00EE3F39">
              <w:rPr>
                <w:lang w:val="en-US"/>
              </w:rPr>
              <w:t>I</w:t>
            </w:r>
            <w:r w:rsidRPr="00EE3F39">
              <w:t>-ой категории: специалист по персоналу, бухгалтер, экономист, юрисконсульт, инженер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F575E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17943-19</w:t>
            </w:r>
            <w:r w:rsidR="00F575E1">
              <w:rPr>
                <w:sz w:val="22"/>
                <w:szCs w:val="22"/>
              </w:rPr>
              <w:t>147</w:t>
            </w:r>
          </w:p>
        </w:tc>
      </w:tr>
      <w:tr w:rsidR="00D25A31" w:rsidRPr="00EE3F39" w:rsidTr="00D25A31">
        <w:trPr>
          <w:trHeight w:val="287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left"/>
            </w:pPr>
            <w:r w:rsidRPr="00EE3F39">
              <w:rPr>
                <w:lang w:val="en-US"/>
              </w:rPr>
              <w:t>II</w:t>
            </w:r>
            <w:r w:rsidRPr="00EE3F39">
              <w:t>-ой категории: специалист по персоналу, бухгалтер, юрисконсульт, экономист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13231-14643</w:t>
            </w:r>
          </w:p>
        </w:tc>
      </w:tr>
      <w:tr w:rsidR="00D25A31" w:rsidRPr="00EE3F39" w:rsidTr="00D25A31">
        <w:trPr>
          <w:trHeight w:val="288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left"/>
            </w:pPr>
            <w:r w:rsidRPr="00EE3F39">
              <w:t>Специалист по персоналу, бухгалтер, юрисконсульт, экономист, инженер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11026-13882</w:t>
            </w:r>
          </w:p>
        </w:tc>
      </w:tr>
      <w:tr w:rsidR="00D25A31" w:rsidRPr="00EE3F39" w:rsidTr="00D25A31">
        <w:trPr>
          <w:trHeight w:val="293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left"/>
            </w:pPr>
            <w:r w:rsidRPr="00EE3F39">
              <w:t>Инспектор по кадрам, техник, методист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  <w:lang w:val="en-US"/>
              </w:rPr>
              <w:t>1</w:t>
            </w:r>
            <w:r w:rsidRPr="00EE3F39">
              <w:rPr>
                <w:sz w:val="22"/>
                <w:szCs w:val="22"/>
              </w:rPr>
              <w:t>3376-14636</w:t>
            </w:r>
          </w:p>
        </w:tc>
      </w:tr>
      <w:tr w:rsidR="00D25A31" w:rsidRPr="00EE3F39" w:rsidTr="00E27301">
        <w:trPr>
          <w:trHeight w:val="278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b/>
              </w:rPr>
            </w:pPr>
            <w:r w:rsidRPr="00EE3F39">
              <w:rPr>
                <w:b/>
              </w:rPr>
              <w:t>Художник, художник-оформитель: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rPr>
                <w:b/>
                <w:sz w:val="10"/>
                <w:szCs w:val="10"/>
              </w:rPr>
            </w:pPr>
          </w:p>
        </w:tc>
      </w:tr>
      <w:tr w:rsidR="00D25A31" w:rsidRPr="00EE3F39" w:rsidTr="00E27301">
        <w:trPr>
          <w:trHeight w:val="850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left"/>
            </w:pPr>
            <w:r w:rsidRPr="00EE3F39">
              <w:t>- высшее художественное образование без предъявления требований к стажу работы или среднее профессиональное образование и стаж работы по профилю не менее 5 лет;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19252-20579</w:t>
            </w:r>
          </w:p>
        </w:tc>
      </w:tr>
      <w:tr w:rsidR="00D25A31" w:rsidRPr="00EE3F39" w:rsidTr="00D25A31">
        <w:trPr>
          <w:trHeight w:val="566"/>
        </w:trPr>
        <w:tc>
          <w:tcPr>
            <w:tcW w:w="6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left"/>
            </w:pPr>
            <w:r w:rsidRPr="00EE3F39">
              <w:t>- высшее художественное образование и стаж работы по профилю не менее 3 лет;</w:t>
            </w:r>
          </w:p>
        </w:tc>
        <w:tc>
          <w:tcPr>
            <w:tcW w:w="2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22237-23378</w:t>
            </w:r>
          </w:p>
        </w:tc>
      </w:tr>
      <w:tr w:rsidR="00D25A31" w:rsidRPr="00EE3F39" w:rsidTr="00D25A31">
        <w:trPr>
          <w:trHeight w:val="571"/>
        </w:trPr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left"/>
            </w:pPr>
            <w:r w:rsidRPr="00EE3F39">
              <w:t>- высшее художественное образование и стаж работы по профилю не менее 5 лет</w:t>
            </w:r>
          </w:p>
        </w:tc>
        <w:tc>
          <w:tcPr>
            <w:tcW w:w="2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24714-26533</w:t>
            </w:r>
          </w:p>
        </w:tc>
      </w:tr>
      <w:tr w:rsidR="00D25A31" w:rsidRPr="00EE3F39" w:rsidTr="00E27301">
        <w:trPr>
          <w:trHeight w:val="257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22"/>
              <w:spacing w:before="0" w:after="0" w:line="240" w:lineRule="auto"/>
              <w:jc w:val="left"/>
            </w:pPr>
            <w:r w:rsidRPr="00EE3F39">
              <w:rPr>
                <w:b/>
              </w:rPr>
              <w:t>Старший администратор: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31" w:rsidRPr="00EE3F39" w:rsidRDefault="00D25A31" w:rsidP="00D25A31">
            <w:pPr>
              <w:jc w:val="center"/>
              <w:rPr>
                <w:sz w:val="22"/>
                <w:szCs w:val="22"/>
              </w:rPr>
            </w:pPr>
          </w:p>
        </w:tc>
      </w:tr>
      <w:tr w:rsidR="00E27301" w:rsidRPr="00EE3F39" w:rsidTr="00D25A31">
        <w:trPr>
          <w:trHeight w:val="338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D25A31">
            <w:pPr>
              <w:pStyle w:val="6"/>
              <w:spacing w:before="0" w:line="240" w:lineRule="auto"/>
              <w:jc w:val="left"/>
              <w:rPr>
                <w:b/>
              </w:rPr>
            </w:pPr>
            <w:r w:rsidRPr="00EE3F39">
              <w:t>высшее профессиональное образование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301" w:rsidRPr="00EE3F39" w:rsidRDefault="00E27301" w:rsidP="00C1111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16740-17849</w:t>
            </w:r>
          </w:p>
        </w:tc>
      </w:tr>
    </w:tbl>
    <w:p w:rsidR="00E27301" w:rsidRDefault="00E27301"/>
    <w:p w:rsidR="00E27301" w:rsidRDefault="00E27301"/>
    <w:p w:rsidR="00E27301" w:rsidRDefault="00E27301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75"/>
        <w:gridCol w:w="2611"/>
      </w:tblGrid>
      <w:tr w:rsidR="00E27301" w:rsidRPr="00EE3F39" w:rsidTr="00E27301">
        <w:trPr>
          <w:trHeight w:val="249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D25A31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b/>
              </w:rPr>
            </w:pPr>
            <w:r w:rsidRPr="00EE3F39">
              <w:rPr>
                <w:b/>
              </w:rPr>
              <w:lastRenderedPageBreak/>
              <w:t>Администратор: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D25A31">
            <w:pPr>
              <w:rPr>
                <w:b/>
                <w:sz w:val="10"/>
                <w:szCs w:val="10"/>
              </w:rPr>
            </w:pPr>
          </w:p>
        </w:tc>
      </w:tr>
      <w:tr w:rsidR="00E27301" w:rsidRPr="00EE3F39" w:rsidTr="00E27301">
        <w:trPr>
          <w:trHeight w:val="854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D25A31">
            <w:pPr>
              <w:pStyle w:val="6"/>
              <w:shd w:val="clear" w:color="auto" w:fill="auto"/>
              <w:spacing w:before="0" w:line="240" w:lineRule="auto"/>
              <w:jc w:val="left"/>
            </w:pPr>
            <w:r w:rsidRPr="00EE3F39">
              <w:t>- среднее профессиональное образование без предъявления требований к стажу работы или начальное профессиональное образование и стаж работы по профилю не менее 2 лет;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301" w:rsidRPr="00EE3F39" w:rsidRDefault="00E2730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  <w:lang w:val="en-US"/>
              </w:rPr>
              <w:t>9</w:t>
            </w:r>
            <w:r w:rsidRPr="00EE3F39">
              <w:rPr>
                <w:sz w:val="22"/>
                <w:szCs w:val="22"/>
              </w:rPr>
              <w:t>9</w:t>
            </w:r>
            <w:r w:rsidRPr="00EE3F39">
              <w:rPr>
                <w:sz w:val="22"/>
                <w:szCs w:val="22"/>
                <w:lang w:val="en-US"/>
              </w:rPr>
              <w:t>3</w:t>
            </w:r>
            <w:r w:rsidRPr="00EE3F39">
              <w:rPr>
                <w:sz w:val="22"/>
                <w:szCs w:val="22"/>
              </w:rPr>
              <w:t>3-</w:t>
            </w:r>
            <w:r w:rsidRPr="00EE3F39">
              <w:rPr>
                <w:sz w:val="22"/>
                <w:szCs w:val="22"/>
                <w:lang w:val="en-US"/>
              </w:rPr>
              <w:t>1</w:t>
            </w:r>
            <w:r w:rsidRPr="00EE3F39">
              <w:rPr>
                <w:sz w:val="22"/>
                <w:szCs w:val="22"/>
              </w:rPr>
              <w:t>2689</w:t>
            </w:r>
          </w:p>
        </w:tc>
      </w:tr>
      <w:tr w:rsidR="00E27301" w:rsidRPr="00EE3F39" w:rsidTr="00E27301">
        <w:trPr>
          <w:trHeight w:val="1123"/>
        </w:trPr>
        <w:tc>
          <w:tcPr>
            <w:tcW w:w="6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D25A31">
            <w:pPr>
              <w:pStyle w:val="6"/>
              <w:shd w:val="clear" w:color="auto" w:fill="auto"/>
              <w:spacing w:before="0" w:line="240" w:lineRule="auto"/>
              <w:jc w:val="left"/>
            </w:pPr>
            <w:r w:rsidRPr="00EE3F39">
              <w:t>- высшее профессиональное образование без предъявления требований к стажу работы или среднее профессиональное образование и стаж работы в должности администратора не менее 3 лет</w:t>
            </w:r>
          </w:p>
        </w:tc>
        <w:tc>
          <w:tcPr>
            <w:tcW w:w="2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301" w:rsidRPr="00EE3F39" w:rsidRDefault="00E2730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13231-14643</w:t>
            </w:r>
          </w:p>
        </w:tc>
      </w:tr>
      <w:tr w:rsidR="00E27301" w:rsidRPr="00EE3F39" w:rsidTr="00E27301">
        <w:trPr>
          <w:trHeight w:val="288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D25A31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b/>
              </w:rPr>
            </w:pPr>
            <w:r w:rsidRPr="00EE3F39">
              <w:rPr>
                <w:b/>
              </w:rPr>
              <w:t>Специалист по кадрам: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E27301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b/>
              </w:rPr>
            </w:pPr>
          </w:p>
        </w:tc>
      </w:tr>
      <w:tr w:rsidR="00E27301" w:rsidRPr="00EE3F39" w:rsidTr="00E27301">
        <w:trPr>
          <w:trHeight w:val="571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D25A31">
            <w:pPr>
              <w:pStyle w:val="6"/>
              <w:shd w:val="clear" w:color="auto" w:fill="auto"/>
              <w:spacing w:before="0" w:line="240" w:lineRule="auto"/>
            </w:pPr>
            <w:r w:rsidRPr="00EE3F39">
              <w:t>- среднее профессиональное образование без предъявления требований к стажу работы;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301" w:rsidRPr="00EE3F39" w:rsidRDefault="00E2730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11026-13882</w:t>
            </w:r>
          </w:p>
        </w:tc>
      </w:tr>
      <w:tr w:rsidR="00E27301" w:rsidRPr="00EE3F39" w:rsidTr="00E27301">
        <w:trPr>
          <w:trHeight w:val="1133"/>
        </w:trPr>
        <w:tc>
          <w:tcPr>
            <w:tcW w:w="69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D25A31">
            <w:pPr>
              <w:pStyle w:val="6"/>
              <w:shd w:val="clear" w:color="auto" w:fill="auto"/>
              <w:spacing w:before="0" w:line="240" w:lineRule="auto"/>
            </w:pPr>
            <w:r w:rsidRPr="00EE3F39">
              <w:t>- высшее профессиональное образование без предъявления требований к стажу работы или среднее профессиональное образование и стаж работы в должности специалиста по кадрам не менее 3 лет;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301" w:rsidRPr="00EE3F39" w:rsidRDefault="00E2730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13231-14643</w:t>
            </w:r>
          </w:p>
        </w:tc>
      </w:tr>
      <w:tr w:rsidR="00E27301" w:rsidRPr="00EE3F39" w:rsidTr="00E27301">
        <w:trPr>
          <w:trHeight w:val="566"/>
        </w:trPr>
        <w:tc>
          <w:tcPr>
            <w:tcW w:w="6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D25A31">
            <w:pPr>
              <w:pStyle w:val="6"/>
              <w:shd w:val="clear" w:color="auto" w:fill="auto"/>
              <w:spacing w:before="0" w:line="240" w:lineRule="auto"/>
            </w:pPr>
            <w:r w:rsidRPr="00EE3F39">
              <w:t>- высшее профессиональное образование и стаж работы в должности специалиста по кадрам не менее 5 лет.</w:t>
            </w:r>
          </w:p>
        </w:tc>
        <w:tc>
          <w:tcPr>
            <w:tcW w:w="2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301" w:rsidRPr="00EE3F39" w:rsidRDefault="00E2730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16740-17849</w:t>
            </w:r>
          </w:p>
        </w:tc>
      </w:tr>
      <w:tr w:rsidR="00E27301" w:rsidRPr="00EE3F39" w:rsidTr="00E27301">
        <w:trPr>
          <w:trHeight w:val="302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D25A31">
            <w:pPr>
              <w:rPr>
                <w:b/>
                <w:sz w:val="22"/>
                <w:szCs w:val="22"/>
              </w:rPr>
            </w:pPr>
            <w:r w:rsidRPr="00EE3F39">
              <w:rPr>
                <w:b/>
              </w:rPr>
              <w:t>Служащие: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E27301">
            <w:pPr>
              <w:rPr>
                <w:b/>
                <w:sz w:val="22"/>
                <w:szCs w:val="22"/>
              </w:rPr>
            </w:pPr>
          </w:p>
        </w:tc>
      </w:tr>
      <w:tr w:rsidR="00E27301" w:rsidRPr="00EE3F39" w:rsidTr="00E27301">
        <w:trPr>
          <w:trHeight w:val="302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D25A31">
            <w:pPr>
              <w:pStyle w:val="6"/>
              <w:shd w:val="clear" w:color="auto" w:fill="auto"/>
              <w:spacing w:before="0" w:line="240" w:lineRule="auto"/>
            </w:pPr>
            <w:r w:rsidRPr="00EE3F39">
              <w:t>Контрактный управляющий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301" w:rsidRPr="00EE3F39" w:rsidRDefault="00E2730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19945-24013</w:t>
            </w:r>
          </w:p>
        </w:tc>
      </w:tr>
      <w:tr w:rsidR="00E27301" w:rsidRPr="00EE3F39" w:rsidTr="00E27301">
        <w:trPr>
          <w:trHeight w:val="302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D25A31">
            <w:pPr>
              <w:pStyle w:val="6"/>
              <w:shd w:val="clear" w:color="auto" w:fill="auto"/>
              <w:spacing w:before="0" w:line="240" w:lineRule="auto"/>
            </w:pPr>
            <w:proofErr w:type="spellStart"/>
            <w:r w:rsidRPr="00EE3F39">
              <w:t>Документовед</w:t>
            </w:r>
            <w:proofErr w:type="spellEnd"/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301" w:rsidRPr="00EE3F39" w:rsidRDefault="00E2730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13706-16431</w:t>
            </w:r>
          </w:p>
        </w:tc>
      </w:tr>
      <w:tr w:rsidR="00E27301" w:rsidRPr="00EE3F39" w:rsidTr="00E27301">
        <w:trPr>
          <w:trHeight w:val="302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01" w:rsidRPr="00EE3F39" w:rsidRDefault="00E27301" w:rsidP="00D25A31">
            <w:pPr>
              <w:pStyle w:val="6"/>
              <w:shd w:val="clear" w:color="auto" w:fill="auto"/>
              <w:spacing w:before="0" w:line="240" w:lineRule="auto"/>
            </w:pPr>
            <w:r w:rsidRPr="00EE3F39">
              <w:t>Делопроизводитель, кассир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301" w:rsidRPr="00EE3F39" w:rsidRDefault="00E27301" w:rsidP="00D25A31">
            <w:pPr>
              <w:jc w:val="center"/>
              <w:rPr>
                <w:sz w:val="22"/>
                <w:szCs w:val="22"/>
              </w:rPr>
            </w:pPr>
            <w:r w:rsidRPr="00EE3F39">
              <w:rPr>
                <w:sz w:val="22"/>
                <w:szCs w:val="22"/>
              </w:rPr>
              <w:t>9503-12228</w:t>
            </w:r>
          </w:p>
        </w:tc>
      </w:tr>
    </w:tbl>
    <w:p w:rsidR="00D25A31" w:rsidRPr="00EE3F39" w:rsidRDefault="005A6357" w:rsidP="005A6357">
      <w:pPr>
        <w:spacing w:after="200" w:line="276" w:lineRule="auto"/>
        <w:jc w:val="right"/>
      </w:pPr>
      <w:r>
        <w:t>».</w:t>
      </w:r>
    </w:p>
    <w:p w:rsidR="00791DC7" w:rsidRPr="00EE3F39" w:rsidRDefault="00791DC7">
      <w:pPr>
        <w:spacing w:after="200" w:line="276" w:lineRule="auto"/>
        <w:rPr>
          <w:sz w:val="25"/>
          <w:szCs w:val="25"/>
          <w:lang w:eastAsia="en-US"/>
        </w:rPr>
      </w:pPr>
    </w:p>
    <w:p w:rsidR="00AA7036" w:rsidRPr="00EE3F39" w:rsidRDefault="00AA7036">
      <w:pPr>
        <w:spacing w:after="200" w:line="276" w:lineRule="auto"/>
        <w:rPr>
          <w:sz w:val="28"/>
          <w:szCs w:val="28"/>
          <w:lang w:eastAsia="en-US"/>
        </w:rPr>
      </w:pPr>
      <w:r w:rsidRPr="00EE3F39">
        <w:rPr>
          <w:sz w:val="28"/>
          <w:szCs w:val="28"/>
        </w:rPr>
        <w:br w:type="page"/>
      </w:r>
    </w:p>
    <w:p w:rsidR="00D92F0C" w:rsidRPr="00EE3F39" w:rsidRDefault="00D92F0C" w:rsidP="00AA7036">
      <w:pPr>
        <w:pStyle w:val="6"/>
        <w:shd w:val="clear" w:color="auto" w:fill="auto"/>
        <w:spacing w:before="0" w:line="240" w:lineRule="auto"/>
        <w:ind w:left="5400" w:right="20"/>
        <w:jc w:val="right"/>
        <w:sectPr w:rsidR="00D92F0C" w:rsidRPr="00EE3F39" w:rsidSect="00270EC8">
          <w:pgSz w:w="11907" w:h="16840"/>
          <w:pgMar w:top="851" w:right="851" w:bottom="851" w:left="1418" w:header="720" w:footer="720" w:gutter="0"/>
          <w:cols w:space="720"/>
          <w:titlePg/>
          <w:docGrid w:linePitch="354"/>
        </w:sectPr>
      </w:pPr>
    </w:p>
    <w:p w:rsidR="00C814B1" w:rsidRDefault="00C814B1" w:rsidP="00C814B1">
      <w:pPr>
        <w:pStyle w:val="6"/>
        <w:shd w:val="clear" w:color="auto" w:fill="auto"/>
        <w:spacing w:before="0" w:line="240" w:lineRule="auto"/>
        <w:ind w:left="5103" w:right="20"/>
        <w:jc w:val="right"/>
        <w:rPr>
          <w:sz w:val="24"/>
          <w:szCs w:val="24"/>
        </w:rPr>
      </w:pPr>
      <w:r w:rsidRPr="00692948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№4 </w:t>
      </w:r>
      <w:r w:rsidRPr="00692948">
        <w:rPr>
          <w:sz w:val="24"/>
          <w:szCs w:val="24"/>
        </w:rPr>
        <w:t xml:space="preserve">к Постановлению </w:t>
      </w:r>
    </w:p>
    <w:p w:rsidR="00C814B1" w:rsidRPr="00692948" w:rsidRDefault="00C814B1" w:rsidP="00C814B1">
      <w:pPr>
        <w:pStyle w:val="6"/>
        <w:shd w:val="clear" w:color="auto" w:fill="auto"/>
        <w:spacing w:before="0" w:line="240" w:lineRule="auto"/>
        <w:ind w:left="5103" w:right="20"/>
        <w:jc w:val="right"/>
        <w:rPr>
          <w:sz w:val="24"/>
          <w:szCs w:val="24"/>
        </w:rPr>
      </w:pPr>
      <w:r w:rsidRPr="00692948">
        <w:rPr>
          <w:sz w:val="24"/>
          <w:szCs w:val="24"/>
        </w:rPr>
        <w:t>Администрации городского округа Жуковский</w:t>
      </w:r>
    </w:p>
    <w:p w:rsidR="00C814B1" w:rsidRPr="00692948" w:rsidRDefault="00C814B1" w:rsidP="00C814B1">
      <w:pPr>
        <w:pStyle w:val="6"/>
        <w:shd w:val="clear" w:color="auto" w:fill="auto"/>
        <w:tabs>
          <w:tab w:val="left" w:leader="underscore" w:pos="7263"/>
          <w:tab w:val="left" w:leader="underscore" w:pos="8742"/>
          <w:tab w:val="left" w:leader="underscore" w:pos="9332"/>
        </w:tabs>
        <w:spacing w:before="0" w:line="240" w:lineRule="auto"/>
        <w:ind w:left="5103"/>
        <w:jc w:val="right"/>
        <w:rPr>
          <w:sz w:val="24"/>
          <w:szCs w:val="24"/>
        </w:rPr>
      </w:pPr>
      <w:r w:rsidRPr="00692948">
        <w:rPr>
          <w:sz w:val="24"/>
          <w:szCs w:val="24"/>
        </w:rPr>
        <w:t>от «_____»______20__г. №_____</w:t>
      </w:r>
    </w:p>
    <w:p w:rsidR="00C814B1" w:rsidRPr="00692948" w:rsidRDefault="00C814B1" w:rsidP="00C814B1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3D38F5" w:rsidRPr="00EE3F39" w:rsidRDefault="005A6357" w:rsidP="00AA7036">
      <w:pPr>
        <w:pStyle w:val="6"/>
        <w:shd w:val="clear" w:color="auto" w:fill="auto"/>
        <w:spacing w:before="0" w:line="240" w:lineRule="auto"/>
        <w:ind w:left="5400" w:right="20"/>
        <w:jc w:val="right"/>
      </w:pPr>
      <w:r>
        <w:t>«</w:t>
      </w:r>
      <w:r w:rsidR="00AA7036" w:rsidRPr="00EE3F39">
        <w:t>Приложение №</w:t>
      </w:r>
      <w:r w:rsidR="00CA1BBC">
        <w:t>4</w:t>
      </w:r>
      <w:r w:rsidR="00AA7036" w:rsidRPr="00EE3F39">
        <w:t xml:space="preserve"> к положению</w:t>
      </w:r>
    </w:p>
    <w:p w:rsidR="003D38F5" w:rsidRPr="00EE3F39" w:rsidRDefault="00AA7036" w:rsidP="00AA7036">
      <w:pPr>
        <w:pStyle w:val="6"/>
        <w:shd w:val="clear" w:color="auto" w:fill="auto"/>
        <w:spacing w:before="0" w:line="240" w:lineRule="auto"/>
        <w:ind w:left="5400" w:right="20"/>
        <w:jc w:val="right"/>
      </w:pPr>
      <w:r w:rsidRPr="00EE3F39">
        <w:t xml:space="preserve"> «Об оплате труда работников </w:t>
      </w:r>
    </w:p>
    <w:p w:rsidR="003D38F5" w:rsidRPr="00EE3F39" w:rsidRDefault="00AA7036" w:rsidP="00AA7036">
      <w:pPr>
        <w:pStyle w:val="6"/>
        <w:shd w:val="clear" w:color="auto" w:fill="auto"/>
        <w:spacing w:before="0" w:line="240" w:lineRule="auto"/>
        <w:ind w:left="5400" w:right="20"/>
        <w:jc w:val="right"/>
      </w:pPr>
      <w:r w:rsidRPr="00EE3F39">
        <w:t xml:space="preserve">муниципальных учреждений </w:t>
      </w:r>
    </w:p>
    <w:p w:rsidR="00AA7036" w:rsidRDefault="00AA7036" w:rsidP="00AA7036">
      <w:pPr>
        <w:pStyle w:val="6"/>
        <w:shd w:val="clear" w:color="auto" w:fill="auto"/>
        <w:spacing w:before="0" w:line="240" w:lineRule="auto"/>
        <w:ind w:left="5400" w:right="20"/>
        <w:jc w:val="right"/>
      </w:pPr>
      <w:r w:rsidRPr="00EE3F39">
        <w:t>по работе с молодежью»</w:t>
      </w:r>
    </w:p>
    <w:p w:rsidR="005A6357" w:rsidRDefault="005A6357" w:rsidP="005A6357">
      <w:pPr>
        <w:pStyle w:val="6"/>
        <w:shd w:val="clear" w:color="auto" w:fill="auto"/>
        <w:spacing w:before="0" w:line="240" w:lineRule="auto"/>
        <w:ind w:left="5103" w:right="20"/>
        <w:jc w:val="right"/>
        <w:rPr>
          <w:sz w:val="24"/>
          <w:szCs w:val="24"/>
        </w:rPr>
      </w:pPr>
      <w:proofErr w:type="gramStart"/>
      <w:r>
        <w:t xml:space="preserve">(в редакции </w:t>
      </w:r>
      <w:r w:rsidRPr="00692948">
        <w:rPr>
          <w:sz w:val="24"/>
          <w:szCs w:val="24"/>
        </w:rPr>
        <w:t>постановлени</w:t>
      </w:r>
      <w:r>
        <w:rPr>
          <w:sz w:val="24"/>
          <w:szCs w:val="24"/>
        </w:rPr>
        <w:t>я</w:t>
      </w:r>
      <w:r w:rsidRPr="00692948">
        <w:rPr>
          <w:sz w:val="24"/>
          <w:szCs w:val="24"/>
        </w:rPr>
        <w:t xml:space="preserve"> </w:t>
      </w:r>
      <w:proofErr w:type="gramEnd"/>
    </w:p>
    <w:p w:rsidR="005A6357" w:rsidRPr="00692948" w:rsidRDefault="005A6357" w:rsidP="005A6357">
      <w:pPr>
        <w:pStyle w:val="6"/>
        <w:shd w:val="clear" w:color="auto" w:fill="auto"/>
        <w:spacing w:before="0" w:line="240" w:lineRule="auto"/>
        <w:ind w:left="5103" w:right="20"/>
        <w:jc w:val="right"/>
        <w:rPr>
          <w:sz w:val="24"/>
          <w:szCs w:val="24"/>
        </w:rPr>
      </w:pPr>
      <w:r w:rsidRPr="00692948">
        <w:rPr>
          <w:sz w:val="24"/>
          <w:szCs w:val="24"/>
        </w:rPr>
        <w:t>Администрации городского округа Жуковский</w:t>
      </w:r>
    </w:p>
    <w:p w:rsidR="005A6357" w:rsidRPr="00EE3F39" w:rsidRDefault="005A6357" w:rsidP="005A6357">
      <w:pPr>
        <w:pStyle w:val="6"/>
        <w:shd w:val="clear" w:color="auto" w:fill="auto"/>
        <w:spacing w:before="0" w:line="240" w:lineRule="auto"/>
        <w:ind w:left="5400" w:right="20"/>
        <w:jc w:val="right"/>
      </w:pPr>
      <w:r w:rsidRPr="00692948">
        <w:rPr>
          <w:sz w:val="24"/>
          <w:szCs w:val="24"/>
        </w:rPr>
        <w:t>от «_____»______20__г. №_____</w:t>
      </w:r>
      <w:r>
        <w:t>)</w:t>
      </w:r>
    </w:p>
    <w:p w:rsidR="005A6357" w:rsidRPr="00EE3F39" w:rsidRDefault="005A6357" w:rsidP="00AA7036">
      <w:pPr>
        <w:pStyle w:val="6"/>
        <w:shd w:val="clear" w:color="auto" w:fill="auto"/>
        <w:spacing w:before="0" w:line="240" w:lineRule="auto"/>
        <w:ind w:left="5400" w:right="20"/>
        <w:jc w:val="right"/>
      </w:pPr>
    </w:p>
    <w:p w:rsidR="00AA7036" w:rsidRPr="00EE3F39" w:rsidRDefault="00AA7036" w:rsidP="00AA7036">
      <w:pPr>
        <w:pStyle w:val="6"/>
        <w:shd w:val="clear" w:color="auto" w:fill="auto"/>
        <w:spacing w:before="0" w:line="240" w:lineRule="auto"/>
        <w:ind w:right="20"/>
        <w:jc w:val="center"/>
      </w:pPr>
    </w:p>
    <w:p w:rsidR="00AA7036" w:rsidRPr="00EE3F39" w:rsidRDefault="00AA7036" w:rsidP="00AA7036">
      <w:pPr>
        <w:pStyle w:val="6"/>
        <w:shd w:val="clear" w:color="auto" w:fill="auto"/>
        <w:spacing w:before="0" w:line="240" w:lineRule="auto"/>
        <w:ind w:right="40"/>
        <w:jc w:val="center"/>
      </w:pPr>
      <w:proofErr w:type="spellStart"/>
      <w:r w:rsidRPr="00EE3F39">
        <w:t>Межразрядные</w:t>
      </w:r>
      <w:proofErr w:type="spellEnd"/>
      <w:r w:rsidRPr="00EE3F39">
        <w:t xml:space="preserve"> тарифные коэффициенты и тарифные ставки по разрядам тарифной</w:t>
      </w:r>
    </w:p>
    <w:p w:rsidR="00AA7036" w:rsidRPr="00EE3F39" w:rsidRDefault="00AA7036" w:rsidP="00AA7036">
      <w:pPr>
        <w:pStyle w:val="6"/>
        <w:shd w:val="clear" w:color="auto" w:fill="auto"/>
        <w:spacing w:before="0" w:line="240" w:lineRule="auto"/>
        <w:ind w:right="20"/>
        <w:jc w:val="center"/>
      </w:pPr>
      <w:r w:rsidRPr="00EE3F39">
        <w:t>сетки по оплате труда рабочих учреждения</w:t>
      </w:r>
      <w:r w:rsidR="004331EC" w:rsidRPr="00EE3F39">
        <w:t xml:space="preserve"> по работе с молодежью</w:t>
      </w:r>
    </w:p>
    <w:p w:rsidR="00AA7036" w:rsidRPr="00EE3F39" w:rsidRDefault="00AA7036" w:rsidP="00AA7036">
      <w:pPr>
        <w:pStyle w:val="6"/>
        <w:shd w:val="clear" w:color="auto" w:fill="auto"/>
        <w:spacing w:before="0" w:line="240" w:lineRule="auto"/>
        <w:ind w:right="20"/>
      </w:pPr>
    </w:p>
    <w:tbl>
      <w:tblPr>
        <w:tblW w:w="150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6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D25A31" w:rsidRPr="00EE3F39" w:rsidTr="00D25A31">
        <w:trPr>
          <w:trHeight w:val="442"/>
        </w:trPr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F575E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Наименования</w:t>
            </w:r>
          </w:p>
        </w:tc>
        <w:tc>
          <w:tcPr>
            <w:tcW w:w="113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F575E1">
            <w:pPr>
              <w:pStyle w:val="6"/>
              <w:shd w:val="clear" w:color="auto" w:fill="auto"/>
              <w:spacing w:before="0" w:line="240" w:lineRule="auto"/>
              <w:ind w:left="-1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Разряды</w:t>
            </w:r>
          </w:p>
        </w:tc>
      </w:tr>
      <w:tr w:rsidR="00D25A31" w:rsidRPr="00EE3F39" w:rsidTr="00D25A31">
        <w:trPr>
          <w:trHeight w:val="432"/>
        </w:trPr>
        <w:tc>
          <w:tcPr>
            <w:tcW w:w="3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4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12</w:t>
            </w:r>
          </w:p>
        </w:tc>
      </w:tr>
      <w:tr w:rsidR="00D25A31" w:rsidRPr="00EE3F39" w:rsidTr="00D25A31">
        <w:trPr>
          <w:trHeight w:val="624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left"/>
              <w:rPr>
                <w:sz w:val="20"/>
                <w:szCs w:val="20"/>
              </w:rPr>
            </w:pPr>
            <w:proofErr w:type="spellStart"/>
            <w:r w:rsidRPr="00EE3F39">
              <w:rPr>
                <w:sz w:val="20"/>
                <w:szCs w:val="20"/>
              </w:rPr>
              <w:t>Межразрядные</w:t>
            </w:r>
            <w:proofErr w:type="spellEnd"/>
            <w:r w:rsidRPr="00EE3F39">
              <w:rPr>
                <w:sz w:val="20"/>
                <w:szCs w:val="20"/>
              </w:rPr>
              <w:t xml:space="preserve"> тарифные коэффициенты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1,041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1,093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1,143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1,273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4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1,308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1,441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1,582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1,738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1,905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2,093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2,241</w:t>
            </w:r>
          </w:p>
        </w:tc>
      </w:tr>
      <w:tr w:rsidR="00D25A31" w:rsidRPr="00EE3F39" w:rsidTr="00D25A31">
        <w:trPr>
          <w:trHeight w:val="279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left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Тарифные ставки (руб.)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8923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F575E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928</w:t>
            </w:r>
            <w:r w:rsidR="00F575E1">
              <w:rPr>
                <w:sz w:val="20"/>
                <w:szCs w:val="20"/>
              </w:rPr>
              <w:t>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9753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10200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11360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4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11672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12858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ind w:left="120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14116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15508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16999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18676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31" w:rsidRPr="00EE3F39" w:rsidRDefault="00D25A31" w:rsidP="00D25A31">
            <w:pPr>
              <w:pStyle w:val="6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EE3F39">
              <w:rPr>
                <w:sz w:val="20"/>
                <w:szCs w:val="20"/>
              </w:rPr>
              <w:t>19996</w:t>
            </w:r>
          </w:p>
        </w:tc>
      </w:tr>
    </w:tbl>
    <w:p w:rsidR="00D25A31" w:rsidRPr="00EE3F39" w:rsidRDefault="00D25A31" w:rsidP="006E5C26">
      <w:pPr>
        <w:pStyle w:val="6"/>
        <w:shd w:val="clear" w:color="auto" w:fill="auto"/>
        <w:spacing w:before="130"/>
        <w:ind w:right="40" w:firstLine="780"/>
        <w:rPr>
          <w:sz w:val="20"/>
          <w:szCs w:val="20"/>
        </w:rPr>
      </w:pPr>
    </w:p>
    <w:p w:rsidR="00F575E1" w:rsidRDefault="00AA7036" w:rsidP="006E5C26">
      <w:pPr>
        <w:pStyle w:val="6"/>
        <w:shd w:val="clear" w:color="auto" w:fill="auto"/>
        <w:spacing w:before="130"/>
        <w:ind w:right="40" w:firstLine="780"/>
      </w:pPr>
      <w:r w:rsidRPr="00F575E1">
        <w:rPr>
          <w:rStyle w:val="af0"/>
          <w:b w:val="0"/>
        </w:rPr>
        <w:t>Примечание:</w:t>
      </w:r>
      <w:r w:rsidRPr="00EE3F39">
        <w:t xml:space="preserve"> Тарифные разряды оплаты труда тарифной сетки по оплате труда учреждений соответствуют тарифным разрядам Единого тарифно-квалификационного справочника работ и профессий рабочих (ЕТКС).</w:t>
      </w:r>
    </w:p>
    <w:p w:rsidR="005A6357" w:rsidRDefault="005A6357" w:rsidP="005A6357">
      <w:pPr>
        <w:pStyle w:val="6"/>
        <w:shd w:val="clear" w:color="auto" w:fill="auto"/>
        <w:spacing w:before="130"/>
        <w:ind w:right="40" w:firstLine="780"/>
        <w:jc w:val="right"/>
      </w:pPr>
      <w:r>
        <w:t>».</w:t>
      </w:r>
      <w:bookmarkStart w:id="0" w:name="_GoBack"/>
      <w:bookmarkEnd w:id="0"/>
    </w:p>
    <w:sectPr w:rsidR="005A6357" w:rsidSect="00C814B1">
      <w:pgSz w:w="16840" w:h="11907" w:orient="landscape"/>
      <w:pgMar w:top="1418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0FB" w:rsidRDefault="00ED60FB" w:rsidP="00FE7904">
      <w:r>
        <w:separator/>
      </w:r>
    </w:p>
  </w:endnote>
  <w:endnote w:type="continuationSeparator" w:id="0">
    <w:p w:rsidR="00ED60FB" w:rsidRDefault="00ED60FB" w:rsidP="00FE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0FB" w:rsidRDefault="00ED60FB" w:rsidP="00FE7904">
      <w:r>
        <w:separator/>
      </w:r>
    </w:p>
  </w:footnote>
  <w:footnote w:type="continuationSeparator" w:id="0">
    <w:p w:rsidR="00ED60FB" w:rsidRDefault="00ED60FB" w:rsidP="00FE7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EC8" w:rsidRDefault="00270EC8">
    <w:pPr>
      <w:pStyle w:val="af1"/>
      <w:jc w:val="center"/>
    </w:pPr>
  </w:p>
  <w:p w:rsidR="005D6050" w:rsidRDefault="005D6050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EC8" w:rsidRDefault="00270EC8">
    <w:pPr>
      <w:pStyle w:val="af1"/>
      <w:jc w:val="center"/>
    </w:pPr>
  </w:p>
  <w:p w:rsidR="00270EC8" w:rsidRDefault="00270EC8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>
    <w:nsid w:val="08AD0A1B"/>
    <w:multiLevelType w:val="multilevel"/>
    <w:tmpl w:val="C19C06D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B962FC7"/>
    <w:multiLevelType w:val="multilevel"/>
    <w:tmpl w:val="45B214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EA7C38"/>
    <w:multiLevelType w:val="multilevel"/>
    <w:tmpl w:val="9C4A2C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3E533C"/>
    <w:multiLevelType w:val="multilevel"/>
    <w:tmpl w:val="C71E5A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8927DE"/>
    <w:multiLevelType w:val="multilevel"/>
    <w:tmpl w:val="796EEE5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A7378C"/>
    <w:multiLevelType w:val="multilevel"/>
    <w:tmpl w:val="4B4E449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CB1133"/>
    <w:multiLevelType w:val="multilevel"/>
    <w:tmpl w:val="14461F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7777AB"/>
    <w:multiLevelType w:val="multilevel"/>
    <w:tmpl w:val="5ECC30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E27588"/>
    <w:multiLevelType w:val="hybridMultilevel"/>
    <w:tmpl w:val="3EC8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195E55"/>
    <w:multiLevelType w:val="multilevel"/>
    <w:tmpl w:val="53E86F4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084885"/>
    <w:multiLevelType w:val="hybridMultilevel"/>
    <w:tmpl w:val="BD12E684"/>
    <w:lvl w:ilvl="0" w:tplc="3760BAFA">
      <w:start w:val="1"/>
      <w:numFmt w:val="decimal"/>
      <w:lvlText w:val="%1."/>
      <w:lvlJc w:val="left"/>
      <w:pPr>
        <w:ind w:left="4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00" w:hanging="360"/>
      </w:pPr>
    </w:lvl>
    <w:lvl w:ilvl="2" w:tplc="0419001B" w:tentative="1">
      <w:start w:val="1"/>
      <w:numFmt w:val="lowerRoman"/>
      <w:lvlText w:val="%3."/>
      <w:lvlJc w:val="right"/>
      <w:pPr>
        <w:ind w:left="5720" w:hanging="180"/>
      </w:pPr>
    </w:lvl>
    <w:lvl w:ilvl="3" w:tplc="0419000F" w:tentative="1">
      <w:start w:val="1"/>
      <w:numFmt w:val="decimal"/>
      <w:lvlText w:val="%4."/>
      <w:lvlJc w:val="left"/>
      <w:pPr>
        <w:ind w:left="6440" w:hanging="360"/>
      </w:pPr>
    </w:lvl>
    <w:lvl w:ilvl="4" w:tplc="04190019" w:tentative="1">
      <w:start w:val="1"/>
      <w:numFmt w:val="lowerLetter"/>
      <w:lvlText w:val="%5."/>
      <w:lvlJc w:val="left"/>
      <w:pPr>
        <w:ind w:left="7160" w:hanging="360"/>
      </w:pPr>
    </w:lvl>
    <w:lvl w:ilvl="5" w:tplc="0419001B" w:tentative="1">
      <w:start w:val="1"/>
      <w:numFmt w:val="lowerRoman"/>
      <w:lvlText w:val="%6."/>
      <w:lvlJc w:val="right"/>
      <w:pPr>
        <w:ind w:left="7880" w:hanging="180"/>
      </w:pPr>
    </w:lvl>
    <w:lvl w:ilvl="6" w:tplc="0419000F" w:tentative="1">
      <w:start w:val="1"/>
      <w:numFmt w:val="decimal"/>
      <w:lvlText w:val="%7."/>
      <w:lvlJc w:val="left"/>
      <w:pPr>
        <w:ind w:left="8600" w:hanging="360"/>
      </w:pPr>
    </w:lvl>
    <w:lvl w:ilvl="7" w:tplc="04190019" w:tentative="1">
      <w:start w:val="1"/>
      <w:numFmt w:val="lowerLetter"/>
      <w:lvlText w:val="%8."/>
      <w:lvlJc w:val="left"/>
      <w:pPr>
        <w:ind w:left="9320" w:hanging="360"/>
      </w:pPr>
    </w:lvl>
    <w:lvl w:ilvl="8" w:tplc="0419001B" w:tentative="1">
      <w:start w:val="1"/>
      <w:numFmt w:val="lowerRoman"/>
      <w:lvlText w:val="%9."/>
      <w:lvlJc w:val="right"/>
      <w:pPr>
        <w:ind w:left="10040" w:hanging="180"/>
      </w:pPr>
    </w:lvl>
  </w:abstractNum>
  <w:abstractNum w:abstractNumId="17">
    <w:nsid w:val="47304735"/>
    <w:multiLevelType w:val="multilevel"/>
    <w:tmpl w:val="33DE448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A184827"/>
    <w:multiLevelType w:val="multilevel"/>
    <w:tmpl w:val="7512BB7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3E7725"/>
    <w:multiLevelType w:val="multilevel"/>
    <w:tmpl w:val="41C8EE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7B1097"/>
    <w:multiLevelType w:val="hybridMultilevel"/>
    <w:tmpl w:val="783AA5F4"/>
    <w:lvl w:ilvl="0" w:tplc="4A0292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DE61D3"/>
    <w:multiLevelType w:val="multilevel"/>
    <w:tmpl w:val="39F015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F164AA3"/>
    <w:multiLevelType w:val="multilevel"/>
    <w:tmpl w:val="4C468B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BD658CD"/>
    <w:multiLevelType w:val="multilevel"/>
    <w:tmpl w:val="FC8E5D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CC95F10"/>
    <w:multiLevelType w:val="hybridMultilevel"/>
    <w:tmpl w:val="0FC8C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5B4308"/>
    <w:multiLevelType w:val="multilevel"/>
    <w:tmpl w:val="9DB0D7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C6B1E7A"/>
    <w:multiLevelType w:val="multilevel"/>
    <w:tmpl w:val="C9125B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25F7C28"/>
    <w:multiLevelType w:val="multilevel"/>
    <w:tmpl w:val="9A985A7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4C757E0"/>
    <w:multiLevelType w:val="multilevel"/>
    <w:tmpl w:val="CCEE67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5B201A8"/>
    <w:multiLevelType w:val="multilevel"/>
    <w:tmpl w:val="8E304A3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5FD3575"/>
    <w:multiLevelType w:val="multilevel"/>
    <w:tmpl w:val="1C1CA6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14"/>
  </w:num>
  <w:num w:numId="4">
    <w:abstractNumId w:val="18"/>
  </w:num>
  <w:num w:numId="5">
    <w:abstractNumId w:val="9"/>
  </w:num>
  <w:num w:numId="6">
    <w:abstractNumId w:val="29"/>
  </w:num>
  <w:num w:numId="7">
    <w:abstractNumId w:val="17"/>
  </w:num>
  <w:num w:numId="8">
    <w:abstractNumId w:val="15"/>
  </w:num>
  <w:num w:numId="9">
    <w:abstractNumId w:val="10"/>
  </w:num>
  <w:num w:numId="10">
    <w:abstractNumId w:val="11"/>
  </w:num>
  <w:num w:numId="11">
    <w:abstractNumId w:val="6"/>
  </w:num>
  <w:num w:numId="12">
    <w:abstractNumId w:val="8"/>
  </w:num>
  <w:num w:numId="13">
    <w:abstractNumId w:val="26"/>
  </w:num>
  <w:num w:numId="14">
    <w:abstractNumId w:val="25"/>
  </w:num>
  <w:num w:numId="15">
    <w:abstractNumId w:val="7"/>
  </w:num>
  <w:num w:numId="16">
    <w:abstractNumId w:val="12"/>
  </w:num>
  <w:num w:numId="17">
    <w:abstractNumId w:val="23"/>
  </w:num>
  <w:num w:numId="18">
    <w:abstractNumId w:val="13"/>
  </w:num>
  <w:num w:numId="19">
    <w:abstractNumId w:val="22"/>
  </w:num>
  <w:num w:numId="20">
    <w:abstractNumId w:val="28"/>
  </w:num>
  <w:num w:numId="21">
    <w:abstractNumId w:val="21"/>
  </w:num>
  <w:num w:numId="22">
    <w:abstractNumId w:val="19"/>
  </w:num>
  <w:num w:numId="23">
    <w:abstractNumId w:val="27"/>
  </w:num>
  <w:num w:numId="24">
    <w:abstractNumId w:val="0"/>
  </w:num>
  <w:num w:numId="25">
    <w:abstractNumId w:val="1"/>
  </w:num>
  <w:num w:numId="26">
    <w:abstractNumId w:val="2"/>
  </w:num>
  <w:num w:numId="27">
    <w:abstractNumId w:val="3"/>
  </w:num>
  <w:num w:numId="28">
    <w:abstractNumId w:val="4"/>
  </w:num>
  <w:num w:numId="29">
    <w:abstractNumId w:val="5"/>
  </w:num>
  <w:num w:numId="30">
    <w:abstractNumId w:val="16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148E8"/>
    <w:rsid w:val="000201E9"/>
    <w:rsid w:val="000552D1"/>
    <w:rsid w:val="00076E4B"/>
    <w:rsid w:val="000804B1"/>
    <w:rsid w:val="0008461A"/>
    <w:rsid w:val="00086D44"/>
    <w:rsid w:val="00091259"/>
    <w:rsid w:val="00097B0D"/>
    <w:rsid w:val="000A2598"/>
    <w:rsid w:val="000A44E4"/>
    <w:rsid w:val="000C2F76"/>
    <w:rsid w:val="000D6A6C"/>
    <w:rsid w:val="000E2C98"/>
    <w:rsid w:val="000E52C3"/>
    <w:rsid w:val="000F7B4D"/>
    <w:rsid w:val="00100658"/>
    <w:rsid w:val="00105981"/>
    <w:rsid w:val="00115D3E"/>
    <w:rsid w:val="00115F1A"/>
    <w:rsid w:val="001239BC"/>
    <w:rsid w:val="001340D9"/>
    <w:rsid w:val="00151583"/>
    <w:rsid w:val="00170D5F"/>
    <w:rsid w:val="0017278E"/>
    <w:rsid w:val="001753F5"/>
    <w:rsid w:val="00180DAB"/>
    <w:rsid w:val="00187689"/>
    <w:rsid w:val="001929E3"/>
    <w:rsid w:val="00197FDD"/>
    <w:rsid w:val="001A313D"/>
    <w:rsid w:val="001B55B4"/>
    <w:rsid w:val="001C5A7A"/>
    <w:rsid w:val="001D5247"/>
    <w:rsid w:val="001D75AD"/>
    <w:rsid w:val="001F07E7"/>
    <w:rsid w:val="001F4ADC"/>
    <w:rsid w:val="0020229C"/>
    <w:rsid w:val="00204F94"/>
    <w:rsid w:val="00207F8E"/>
    <w:rsid w:val="002156D5"/>
    <w:rsid w:val="00222827"/>
    <w:rsid w:val="00240088"/>
    <w:rsid w:val="00254DC1"/>
    <w:rsid w:val="00262372"/>
    <w:rsid w:val="0026241C"/>
    <w:rsid w:val="002636A8"/>
    <w:rsid w:val="002655FC"/>
    <w:rsid w:val="00270EC8"/>
    <w:rsid w:val="002722D8"/>
    <w:rsid w:val="00280A4E"/>
    <w:rsid w:val="00283A6E"/>
    <w:rsid w:val="002921F6"/>
    <w:rsid w:val="00294A0A"/>
    <w:rsid w:val="002A769B"/>
    <w:rsid w:val="002E4F2E"/>
    <w:rsid w:val="002F2DE0"/>
    <w:rsid w:val="002F3214"/>
    <w:rsid w:val="002F403E"/>
    <w:rsid w:val="002F4B5A"/>
    <w:rsid w:val="00300F75"/>
    <w:rsid w:val="0030524A"/>
    <w:rsid w:val="0031501A"/>
    <w:rsid w:val="00331A8A"/>
    <w:rsid w:val="00350DF5"/>
    <w:rsid w:val="0035519E"/>
    <w:rsid w:val="00377BA6"/>
    <w:rsid w:val="00377D81"/>
    <w:rsid w:val="00382455"/>
    <w:rsid w:val="0039175A"/>
    <w:rsid w:val="003965DE"/>
    <w:rsid w:val="003A36E2"/>
    <w:rsid w:val="003B2D60"/>
    <w:rsid w:val="003B5DD3"/>
    <w:rsid w:val="003C2E2A"/>
    <w:rsid w:val="003C4BA9"/>
    <w:rsid w:val="003D38F5"/>
    <w:rsid w:val="003D5DC3"/>
    <w:rsid w:val="003E06B5"/>
    <w:rsid w:val="004058B1"/>
    <w:rsid w:val="00430295"/>
    <w:rsid w:val="004331EC"/>
    <w:rsid w:val="00433478"/>
    <w:rsid w:val="00434402"/>
    <w:rsid w:val="0044017A"/>
    <w:rsid w:val="00452FF8"/>
    <w:rsid w:val="004644B6"/>
    <w:rsid w:val="004655AD"/>
    <w:rsid w:val="00484943"/>
    <w:rsid w:val="00484FCC"/>
    <w:rsid w:val="004C1558"/>
    <w:rsid w:val="004D2482"/>
    <w:rsid w:val="004E5DF8"/>
    <w:rsid w:val="005019FD"/>
    <w:rsid w:val="005138E8"/>
    <w:rsid w:val="0052197F"/>
    <w:rsid w:val="00521B3D"/>
    <w:rsid w:val="0053554D"/>
    <w:rsid w:val="00541569"/>
    <w:rsid w:val="005622C4"/>
    <w:rsid w:val="0056665B"/>
    <w:rsid w:val="00571099"/>
    <w:rsid w:val="005743BA"/>
    <w:rsid w:val="0057515A"/>
    <w:rsid w:val="005A0475"/>
    <w:rsid w:val="005A6357"/>
    <w:rsid w:val="005C00E7"/>
    <w:rsid w:val="005C0348"/>
    <w:rsid w:val="005D6050"/>
    <w:rsid w:val="005D784B"/>
    <w:rsid w:val="005E3654"/>
    <w:rsid w:val="00607836"/>
    <w:rsid w:val="00630E7C"/>
    <w:rsid w:val="006414C2"/>
    <w:rsid w:val="006573D1"/>
    <w:rsid w:val="00692948"/>
    <w:rsid w:val="00694E26"/>
    <w:rsid w:val="006A2B53"/>
    <w:rsid w:val="006C20D2"/>
    <w:rsid w:val="006D1256"/>
    <w:rsid w:val="006D5ACD"/>
    <w:rsid w:val="006E5C26"/>
    <w:rsid w:val="00721557"/>
    <w:rsid w:val="00724426"/>
    <w:rsid w:val="007272BB"/>
    <w:rsid w:val="00731C27"/>
    <w:rsid w:val="00734CF7"/>
    <w:rsid w:val="00742AED"/>
    <w:rsid w:val="007647F8"/>
    <w:rsid w:val="00771147"/>
    <w:rsid w:val="00774DFE"/>
    <w:rsid w:val="00783D99"/>
    <w:rsid w:val="0078730C"/>
    <w:rsid w:val="00790402"/>
    <w:rsid w:val="00791DC7"/>
    <w:rsid w:val="00797885"/>
    <w:rsid w:val="007C0769"/>
    <w:rsid w:val="007C737D"/>
    <w:rsid w:val="007D0515"/>
    <w:rsid w:val="007E0C55"/>
    <w:rsid w:val="007F57B5"/>
    <w:rsid w:val="00803499"/>
    <w:rsid w:val="008203A0"/>
    <w:rsid w:val="008734FB"/>
    <w:rsid w:val="00874FAD"/>
    <w:rsid w:val="00875284"/>
    <w:rsid w:val="00885F4C"/>
    <w:rsid w:val="008A3092"/>
    <w:rsid w:val="008A365B"/>
    <w:rsid w:val="008A7168"/>
    <w:rsid w:val="008B4F40"/>
    <w:rsid w:val="008E7C0B"/>
    <w:rsid w:val="008F17D9"/>
    <w:rsid w:val="008F65B2"/>
    <w:rsid w:val="008F7F28"/>
    <w:rsid w:val="00904F99"/>
    <w:rsid w:val="009307B7"/>
    <w:rsid w:val="009336A4"/>
    <w:rsid w:val="00964F01"/>
    <w:rsid w:val="0096532A"/>
    <w:rsid w:val="009661FA"/>
    <w:rsid w:val="0098291B"/>
    <w:rsid w:val="009A6D51"/>
    <w:rsid w:val="009C66C7"/>
    <w:rsid w:val="009D1554"/>
    <w:rsid w:val="009E74FC"/>
    <w:rsid w:val="00A16658"/>
    <w:rsid w:val="00A17ACD"/>
    <w:rsid w:val="00A3265B"/>
    <w:rsid w:val="00A47D57"/>
    <w:rsid w:val="00A544AF"/>
    <w:rsid w:val="00A64CA7"/>
    <w:rsid w:val="00A73A95"/>
    <w:rsid w:val="00A77D8F"/>
    <w:rsid w:val="00A92BA4"/>
    <w:rsid w:val="00AA4FD5"/>
    <w:rsid w:val="00AA7036"/>
    <w:rsid w:val="00AB4CCD"/>
    <w:rsid w:val="00AB5B2F"/>
    <w:rsid w:val="00AB7FD7"/>
    <w:rsid w:val="00AC4020"/>
    <w:rsid w:val="00AC4FF7"/>
    <w:rsid w:val="00AE0AA8"/>
    <w:rsid w:val="00AE5716"/>
    <w:rsid w:val="00AE5AA5"/>
    <w:rsid w:val="00AF673F"/>
    <w:rsid w:val="00B02D68"/>
    <w:rsid w:val="00B047BA"/>
    <w:rsid w:val="00B15418"/>
    <w:rsid w:val="00B25FEC"/>
    <w:rsid w:val="00B51DC4"/>
    <w:rsid w:val="00B6045A"/>
    <w:rsid w:val="00B620D0"/>
    <w:rsid w:val="00B621FB"/>
    <w:rsid w:val="00B83996"/>
    <w:rsid w:val="00B85F70"/>
    <w:rsid w:val="00BD625A"/>
    <w:rsid w:val="00BE4E9A"/>
    <w:rsid w:val="00BF3900"/>
    <w:rsid w:val="00BF467E"/>
    <w:rsid w:val="00BF6D3C"/>
    <w:rsid w:val="00C002E9"/>
    <w:rsid w:val="00C01217"/>
    <w:rsid w:val="00C13CCE"/>
    <w:rsid w:val="00C153C4"/>
    <w:rsid w:val="00C273F6"/>
    <w:rsid w:val="00C308EF"/>
    <w:rsid w:val="00C4466F"/>
    <w:rsid w:val="00C570D7"/>
    <w:rsid w:val="00C64206"/>
    <w:rsid w:val="00C814B1"/>
    <w:rsid w:val="00C82A22"/>
    <w:rsid w:val="00C855A7"/>
    <w:rsid w:val="00C91D88"/>
    <w:rsid w:val="00C9355A"/>
    <w:rsid w:val="00CA1BBC"/>
    <w:rsid w:val="00CB436B"/>
    <w:rsid w:val="00CC04FE"/>
    <w:rsid w:val="00CD3B80"/>
    <w:rsid w:val="00CE20D6"/>
    <w:rsid w:val="00CE2166"/>
    <w:rsid w:val="00CF684B"/>
    <w:rsid w:val="00D14D4B"/>
    <w:rsid w:val="00D15787"/>
    <w:rsid w:val="00D239A8"/>
    <w:rsid w:val="00D25A31"/>
    <w:rsid w:val="00D27C1A"/>
    <w:rsid w:val="00D46FE9"/>
    <w:rsid w:val="00D61369"/>
    <w:rsid w:val="00D81286"/>
    <w:rsid w:val="00D8585F"/>
    <w:rsid w:val="00D92F0C"/>
    <w:rsid w:val="00D96480"/>
    <w:rsid w:val="00D97588"/>
    <w:rsid w:val="00DA55C6"/>
    <w:rsid w:val="00DA5C4B"/>
    <w:rsid w:val="00DA606D"/>
    <w:rsid w:val="00DA6FB6"/>
    <w:rsid w:val="00DB4E9F"/>
    <w:rsid w:val="00DC290E"/>
    <w:rsid w:val="00DC7DD5"/>
    <w:rsid w:val="00DD04D1"/>
    <w:rsid w:val="00DE0035"/>
    <w:rsid w:val="00DE16F3"/>
    <w:rsid w:val="00DE2286"/>
    <w:rsid w:val="00DE30D2"/>
    <w:rsid w:val="00DF373A"/>
    <w:rsid w:val="00E06B79"/>
    <w:rsid w:val="00E27301"/>
    <w:rsid w:val="00E33389"/>
    <w:rsid w:val="00E44BFD"/>
    <w:rsid w:val="00E526F8"/>
    <w:rsid w:val="00E658F8"/>
    <w:rsid w:val="00E66541"/>
    <w:rsid w:val="00E87720"/>
    <w:rsid w:val="00E90A76"/>
    <w:rsid w:val="00E95144"/>
    <w:rsid w:val="00EC406B"/>
    <w:rsid w:val="00EC62F9"/>
    <w:rsid w:val="00ED348B"/>
    <w:rsid w:val="00ED60FB"/>
    <w:rsid w:val="00EE3F39"/>
    <w:rsid w:val="00EF2D89"/>
    <w:rsid w:val="00EF7CA3"/>
    <w:rsid w:val="00F008F6"/>
    <w:rsid w:val="00F018A6"/>
    <w:rsid w:val="00F241ED"/>
    <w:rsid w:val="00F33FC7"/>
    <w:rsid w:val="00F35E3F"/>
    <w:rsid w:val="00F522B2"/>
    <w:rsid w:val="00F5485C"/>
    <w:rsid w:val="00F575E1"/>
    <w:rsid w:val="00F76B0E"/>
    <w:rsid w:val="00F77A54"/>
    <w:rsid w:val="00FB1F6D"/>
    <w:rsid w:val="00FB3961"/>
    <w:rsid w:val="00FC280E"/>
    <w:rsid w:val="00FC7503"/>
    <w:rsid w:val="00FE6BBE"/>
    <w:rsid w:val="00FE7904"/>
    <w:rsid w:val="00FF0325"/>
    <w:rsid w:val="00FF07DD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7B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CE20D6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CE20D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E20D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197FDD"/>
    <w:rPr>
      <w:color w:val="808080"/>
    </w:rPr>
  </w:style>
  <w:style w:type="paragraph" w:styleId="a7">
    <w:name w:val="Body Text Indent"/>
    <w:basedOn w:val="a"/>
    <w:link w:val="a8"/>
    <w:uiPriority w:val="99"/>
    <w:semiHidden/>
    <w:unhideWhenUsed/>
    <w:rsid w:val="007244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2442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9">
    <w:name w:val="Знак Знак Знак"/>
    <w:basedOn w:val="a"/>
    <w:rsid w:val="0072442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FontStyle15">
    <w:name w:val="Font Style15"/>
    <w:rsid w:val="00724426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724426"/>
    <w:pPr>
      <w:widowControl w:val="0"/>
      <w:autoSpaceDE w:val="0"/>
      <w:autoSpaceDN w:val="0"/>
      <w:adjustRightInd w:val="0"/>
      <w:spacing w:line="276" w:lineRule="exact"/>
      <w:ind w:firstLine="701"/>
      <w:jc w:val="both"/>
    </w:pPr>
    <w:rPr>
      <w:rFonts w:eastAsia="Calibri"/>
      <w:sz w:val="24"/>
      <w:szCs w:val="24"/>
    </w:rPr>
  </w:style>
  <w:style w:type="table" w:styleId="aa">
    <w:name w:val="Table Grid"/>
    <w:basedOn w:val="a1"/>
    <w:uiPriority w:val="59"/>
    <w:rsid w:val="00771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94A0A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294A0A"/>
    <w:rPr>
      <w:color w:val="0000FF"/>
      <w:u w:val="single"/>
    </w:rPr>
  </w:style>
  <w:style w:type="character" w:customStyle="1" w:styleId="ad">
    <w:name w:val="Основной текст_"/>
    <w:basedOn w:val="a0"/>
    <w:link w:val="6"/>
    <w:rsid w:val="0020229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0229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d"/>
    <w:rsid w:val="0020229C"/>
    <w:pPr>
      <w:shd w:val="clear" w:color="auto" w:fill="FFFFFF"/>
      <w:spacing w:before="360" w:line="278" w:lineRule="exact"/>
      <w:jc w:val="both"/>
    </w:pPr>
    <w:rPr>
      <w:sz w:val="25"/>
      <w:szCs w:val="25"/>
      <w:lang w:eastAsia="en-US"/>
    </w:rPr>
  </w:style>
  <w:style w:type="paragraph" w:customStyle="1" w:styleId="40">
    <w:name w:val="Основной текст (4)"/>
    <w:basedOn w:val="a"/>
    <w:link w:val="4"/>
    <w:rsid w:val="0020229C"/>
    <w:pPr>
      <w:shd w:val="clear" w:color="auto" w:fill="FFFFFF"/>
      <w:spacing w:after="300" w:line="0" w:lineRule="atLeas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ae">
    <w:name w:val="Подпись к таблице_"/>
    <w:basedOn w:val="a0"/>
    <w:link w:val="af"/>
    <w:rsid w:val="0020229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20229C"/>
    <w:pPr>
      <w:shd w:val="clear" w:color="auto" w:fill="FFFFFF"/>
      <w:spacing w:line="0" w:lineRule="atLeast"/>
    </w:pPr>
    <w:rPr>
      <w:sz w:val="25"/>
      <w:szCs w:val="25"/>
      <w:lang w:eastAsia="en-US"/>
    </w:rPr>
  </w:style>
  <w:style w:type="character" w:customStyle="1" w:styleId="af0">
    <w:name w:val="Основной текст + Полужирный"/>
    <w:basedOn w:val="ad"/>
    <w:rsid w:val="002022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2">
    <w:name w:val="Подпись к таблице (2)_"/>
    <w:basedOn w:val="a0"/>
    <w:link w:val="20"/>
    <w:rsid w:val="00EF2D8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EF2D89"/>
    <w:pPr>
      <w:shd w:val="clear" w:color="auto" w:fill="FFFFFF"/>
      <w:spacing w:line="0" w:lineRule="atLeast"/>
    </w:pPr>
    <w:rPr>
      <w:sz w:val="25"/>
      <w:szCs w:val="25"/>
      <w:lang w:eastAsia="en-US"/>
    </w:rPr>
  </w:style>
  <w:style w:type="character" w:customStyle="1" w:styleId="8">
    <w:name w:val="Основной текст (8)_"/>
    <w:basedOn w:val="a0"/>
    <w:link w:val="80"/>
    <w:rsid w:val="00EF2D8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EF2D89"/>
    <w:pPr>
      <w:shd w:val="clear" w:color="auto" w:fill="FFFFFF"/>
      <w:spacing w:line="0" w:lineRule="atLeast"/>
    </w:pPr>
    <w:rPr>
      <w:sz w:val="9"/>
      <w:szCs w:val="9"/>
      <w:lang w:eastAsia="en-US"/>
    </w:rPr>
  </w:style>
  <w:style w:type="character" w:customStyle="1" w:styleId="21">
    <w:name w:val="Основной текст (2)_"/>
    <w:basedOn w:val="a0"/>
    <w:link w:val="22"/>
    <w:rsid w:val="00C153C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53C4"/>
    <w:pPr>
      <w:shd w:val="clear" w:color="auto" w:fill="FFFFFF"/>
      <w:spacing w:before="900" w:after="780" w:line="278" w:lineRule="exact"/>
      <w:jc w:val="center"/>
    </w:pPr>
    <w:rPr>
      <w:sz w:val="25"/>
      <w:szCs w:val="25"/>
      <w:lang w:eastAsia="en-US"/>
    </w:rPr>
  </w:style>
  <w:style w:type="character" w:customStyle="1" w:styleId="-1pt">
    <w:name w:val="Основной текст + Интервал -1 pt"/>
    <w:basedOn w:val="ad"/>
    <w:rsid w:val="00F54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  <w:u w:val="single"/>
      <w:shd w:val="clear" w:color="auto" w:fill="FFFFFF"/>
    </w:rPr>
  </w:style>
  <w:style w:type="character" w:customStyle="1" w:styleId="41">
    <w:name w:val="Заголовок №4_"/>
    <w:basedOn w:val="a0"/>
    <w:link w:val="42"/>
    <w:rsid w:val="00692948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7">
    <w:name w:val="Основной текст7"/>
    <w:basedOn w:val="a"/>
    <w:rsid w:val="00692948"/>
    <w:pPr>
      <w:shd w:val="clear" w:color="auto" w:fill="FFFFFF"/>
      <w:spacing w:before="360" w:line="278" w:lineRule="exact"/>
      <w:jc w:val="both"/>
    </w:pPr>
    <w:rPr>
      <w:color w:val="000000"/>
      <w:sz w:val="24"/>
      <w:szCs w:val="24"/>
      <w:lang w:val="ru"/>
    </w:rPr>
  </w:style>
  <w:style w:type="paragraph" w:customStyle="1" w:styleId="42">
    <w:name w:val="Заголовок №4"/>
    <w:basedOn w:val="a"/>
    <w:link w:val="41"/>
    <w:rsid w:val="00692948"/>
    <w:pPr>
      <w:shd w:val="clear" w:color="auto" w:fill="FFFFFF"/>
      <w:spacing w:before="240" w:after="360" w:line="0" w:lineRule="atLeast"/>
      <w:outlineLvl w:val="3"/>
    </w:pPr>
    <w:rPr>
      <w:sz w:val="24"/>
      <w:szCs w:val="24"/>
      <w:lang w:eastAsia="en-US"/>
    </w:rPr>
  </w:style>
  <w:style w:type="paragraph" w:customStyle="1" w:styleId="ConsPlusNormal">
    <w:name w:val="ConsPlusNormal"/>
    <w:rsid w:val="00694E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Основной текст (5)_"/>
    <w:basedOn w:val="a0"/>
    <w:link w:val="50"/>
    <w:rsid w:val="001A313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0">
    <w:name w:val="Основной текст (6)_"/>
    <w:basedOn w:val="a0"/>
    <w:link w:val="61"/>
    <w:rsid w:val="001A313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A313D"/>
    <w:pPr>
      <w:shd w:val="clear" w:color="auto" w:fill="FFFFFF"/>
      <w:spacing w:line="274" w:lineRule="exact"/>
    </w:pPr>
    <w:rPr>
      <w:sz w:val="23"/>
      <w:szCs w:val="23"/>
      <w:lang w:eastAsia="en-US"/>
    </w:rPr>
  </w:style>
  <w:style w:type="paragraph" w:customStyle="1" w:styleId="61">
    <w:name w:val="Основной текст (6)"/>
    <w:basedOn w:val="a"/>
    <w:link w:val="60"/>
    <w:rsid w:val="001A313D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styleId="af1">
    <w:name w:val="header"/>
    <w:basedOn w:val="a"/>
    <w:link w:val="af2"/>
    <w:uiPriority w:val="99"/>
    <w:unhideWhenUsed/>
    <w:rsid w:val="00FE790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E790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FE790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E790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7B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CE20D6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CE20D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E20D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197FDD"/>
    <w:rPr>
      <w:color w:val="808080"/>
    </w:rPr>
  </w:style>
  <w:style w:type="paragraph" w:styleId="a7">
    <w:name w:val="Body Text Indent"/>
    <w:basedOn w:val="a"/>
    <w:link w:val="a8"/>
    <w:uiPriority w:val="99"/>
    <w:semiHidden/>
    <w:unhideWhenUsed/>
    <w:rsid w:val="007244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2442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9">
    <w:name w:val="Знак Знак Знак"/>
    <w:basedOn w:val="a"/>
    <w:rsid w:val="0072442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FontStyle15">
    <w:name w:val="Font Style15"/>
    <w:rsid w:val="00724426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724426"/>
    <w:pPr>
      <w:widowControl w:val="0"/>
      <w:autoSpaceDE w:val="0"/>
      <w:autoSpaceDN w:val="0"/>
      <w:adjustRightInd w:val="0"/>
      <w:spacing w:line="276" w:lineRule="exact"/>
      <w:ind w:firstLine="701"/>
      <w:jc w:val="both"/>
    </w:pPr>
    <w:rPr>
      <w:rFonts w:eastAsia="Calibri"/>
      <w:sz w:val="24"/>
      <w:szCs w:val="24"/>
    </w:rPr>
  </w:style>
  <w:style w:type="table" w:styleId="aa">
    <w:name w:val="Table Grid"/>
    <w:basedOn w:val="a1"/>
    <w:uiPriority w:val="59"/>
    <w:rsid w:val="00771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94A0A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294A0A"/>
    <w:rPr>
      <w:color w:val="0000FF"/>
      <w:u w:val="single"/>
    </w:rPr>
  </w:style>
  <w:style w:type="character" w:customStyle="1" w:styleId="ad">
    <w:name w:val="Основной текст_"/>
    <w:basedOn w:val="a0"/>
    <w:link w:val="6"/>
    <w:rsid w:val="0020229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0229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d"/>
    <w:rsid w:val="0020229C"/>
    <w:pPr>
      <w:shd w:val="clear" w:color="auto" w:fill="FFFFFF"/>
      <w:spacing w:before="360" w:line="278" w:lineRule="exact"/>
      <w:jc w:val="both"/>
    </w:pPr>
    <w:rPr>
      <w:sz w:val="25"/>
      <w:szCs w:val="25"/>
      <w:lang w:eastAsia="en-US"/>
    </w:rPr>
  </w:style>
  <w:style w:type="paragraph" w:customStyle="1" w:styleId="40">
    <w:name w:val="Основной текст (4)"/>
    <w:basedOn w:val="a"/>
    <w:link w:val="4"/>
    <w:rsid w:val="0020229C"/>
    <w:pPr>
      <w:shd w:val="clear" w:color="auto" w:fill="FFFFFF"/>
      <w:spacing w:after="300" w:line="0" w:lineRule="atLeas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ae">
    <w:name w:val="Подпись к таблице_"/>
    <w:basedOn w:val="a0"/>
    <w:link w:val="af"/>
    <w:rsid w:val="0020229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20229C"/>
    <w:pPr>
      <w:shd w:val="clear" w:color="auto" w:fill="FFFFFF"/>
      <w:spacing w:line="0" w:lineRule="atLeast"/>
    </w:pPr>
    <w:rPr>
      <w:sz w:val="25"/>
      <w:szCs w:val="25"/>
      <w:lang w:eastAsia="en-US"/>
    </w:rPr>
  </w:style>
  <w:style w:type="character" w:customStyle="1" w:styleId="af0">
    <w:name w:val="Основной текст + Полужирный"/>
    <w:basedOn w:val="ad"/>
    <w:rsid w:val="002022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2">
    <w:name w:val="Подпись к таблице (2)_"/>
    <w:basedOn w:val="a0"/>
    <w:link w:val="20"/>
    <w:rsid w:val="00EF2D8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EF2D89"/>
    <w:pPr>
      <w:shd w:val="clear" w:color="auto" w:fill="FFFFFF"/>
      <w:spacing w:line="0" w:lineRule="atLeast"/>
    </w:pPr>
    <w:rPr>
      <w:sz w:val="25"/>
      <w:szCs w:val="25"/>
      <w:lang w:eastAsia="en-US"/>
    </w:rPr>
  </w:style>
  <w:style w:type="character" w:customStyle="1" w:styleId="8">
    <w:name w:val="Основной текст (8)_"/>
    <w:basedOn w:val="a0"/>
    <w:link w:val="80"/>
    <w:rsid w:val="00EF2D8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EF2D89"/>
    <w:pPr>
      <w:shd w:val="clear" w:color="auto" w:fill="FFFFFF"/>
      <w:spacing w:line="0" w:lineRule="atLeast"/>
    </w:pPr>
    <w:rPr>
      <w:sz w:val="9"/>
      <w:szCs w:val="9"/>
      <w:lang w:eastAsia="en-US"/>
    </w:rPr>
  </w:style>
  <w:style w:type="character" w:customStyle="1" w:styleId="21">
    <w:name w:val="Основной текст (2)_"/>
    <w:basedOn w:val="a0"/>
    <w:link w:val="22"/>
    <w:rsid w:val="00C153C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53C4"/>
    <w:pPr>
      <w:shd w:val="clear" w:color="auto" w:fill="FFFFFF"/>
      <w:spacing w:before="900" w:after="780" w:line="278" w:lineRule="exact"/>
      <w:jc w:val="center"/>
    </w:pPr>
    <w:rPr>
      <w:sz w:val="25"/>
      <w:szCs w:val="25"/>
      <w:lang w:eastAsia="en-US"/>
    </w:rPr>
  </w:style>
  <w:style w:type="character" w:customStyle="1" w:styleId="-1pt">
    <w:name w:val="Основной текст + Интервал -1 pt"/>
    <w:basedOn w:val="ad"/>
    <w:rsid w:val="00F54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  <w:u w:val="single"/>
      <w:shd w:val="clear" w:color="auto" w:fill="FFFFFF"/>
    </w:rPr>
  </w:style>
  <w:style w:type="character" w:customStyle="1" w:styleId="41">
    <w:name w:val="Заголовок №4_"/>
    <w:basedOn w:val="a0"/>
    <w:link w:val="42"/>
    <w:rsid w:val="00692948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7">
    <w:name w:val="Основной текст7"/>
    <w:basedOn w:val="a"/>
    <w:rsid w:val="00692948"/>
    <w:pPr>
      <w:shd w:val="clear" w:color="auto" w:fill="FFFFFF"/>
      <w:spacing w:before="360" w:line="278" w:lineRule="exact"/>
      <w:jc w:val="both"/>
    </w:pPr>
    <w:rPr>
      <w:color w:val="000000"/>
      <w:sz w:val="24"/>
      <w:szCs w:val="24"/>
      <w:lang w:val="ru"/>
    </w:rPr>
  </w:style>
  <w:style w:type="paragraph" w:customStyle="1" w:styleId="42">
    <w:name w:val="Заголовок №4"/>
    <w:basedOn w:val="a"/>
    <w:link w:val="41"/>
    <w:rsid w:val="00692948"/>
    <w:pPr>
      <w:shd w:val="clear" w:color="auto" w:fill="FFFFFF"/>
      <w:spacing w:before="240" w:after="360" w:line="0" w:lineRule="atLeast"/>
      <w:outlineLvl w:val="3"/>
    </w:pPr>
    <w:rPr>
      <w:sz w:val="24"/>
      <w:szCs w:val="24"/>
      <w:lang w:eastAsia="en-US"/>
    </w:rPr>
  </w:style>
  <w:style w:type="paragraph" w:customStyle="1" w:styleId="ConsPlusNormal">
    <w:name w:val="ConsPlusNormal"/>
    <w:rsid w:val="00694E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Основной текст (5)_"/>
    <w:basedOn w:val="a0"/>
    <w:link w:val="50"/>
    <w:rsid w:val="001A313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0">
    <w:name w:val="Основной текст (6)_"/>
    <w:basedOn w:val="a0"/>
    <w:link w:val="61"/>
    <w:rsid w:val="001A313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A313D"/>
    <w:pPr>
      <w:shd w:val="clear" w:color="auto" w:fill="FFFFFF"/>
      <w:spacing w:line="274" w:lineRule="exact"/>
    </w:pPr>
    <w:rPr>
      <w:sz w:val="23"/>
      <w:szCs w:val="23"/>
      <w:lang w:eastAsia="en-US"/>
    </w:rPr>
  </w:style>
  <w:style w:type="paragraph" w:customStyle="1" w:styleId="61">
    <w:name w:val="Основной текст (6)"/>
    <w:basedOn w:val="a"/>
    <w:link w:val="60"/>
    <w:rsid w:val="001A313D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styleId="af1">
    <w:name w:val="header"/>
    <w:basedOn w:val="a"/>
    <w:link w:val="af2"/>
    <w:uiPriority w:val="99"/>
    <w:unhideWhenUsed/>
    <w:rsid w:val="00FE790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E790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FE790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E790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81433-CCF8-4C24-A34E-C344DA657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7</Pages>
  <Words>1516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Полоз</cp:lastModifiedBy>
  <cp:revision>17</cp:revision>
  <cp:lastPrinted>2025-07-07T07:16:00Z</cp:lastPrinted>
  <dcterms:created xsi:type="dcterms:W3CDTF">2025-05-16T06:35:00Z</dcterms:created>
  <dcterms:modified xsi:type="dcterms:W3CDTF">2025-07-07T08:47:00Z</dcterms:modified>
</cp:coreProperties>
</file>